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0EA35" w14:textId="77777777" w:rsidR="005860D8" w:rsidRPr="00603FCB" w:rsidRDefault="009C552D">
      <w:pPr>
        <w:pStyle w:val="Heading1"/>
        <w:rPr>
          <w:rFonts w:ascii="Arial" w:hAnsi="Arial" w:cs="Arial"/>
        </w:rPr>
      </w:pPr>
      <w:r w:rsidRPr="00603FCB">
        <w:rPr>
          <w:rFonts w:ascii="Arial" w:hAnsi="Arial" w:cs="Arial"/>
        </w:rPr>
        <w:t>Think Health Think Nature – Small Grant Fund (Badenoch &amp; Strathspey)</w:t>
      </w:r>
    </w:p>
    <w:p w14:paraId="73C5EB36" w14:textId="77777777" w:rsidR="005860D8" w:rsidRPr="00603FCB" w:rsidRDefault="009C552D">
      <w:pPr>
        <w:rPr>
          <w:rFonts w:ascii="Arial" w:hAnsi="Arial" w:cs="Arial"/>
        </w:rPr>
      </w:pPr>
      <w:r w:rsidRPr="00603FCB">
        <w:rPr>
          <w:rFonts w:ascii="Arial" w:hAnsi="Arial" w:cs="Arial"/>
        </w:rPr>
        <w:t>Application Form (Round 1: 2026–2027)</w:t>
      </w:r>
    </w:p>
    <w:p w14:paraId="0ADD6F7B" w14:textId="2AE7F318" w:rsidR="005860D8" w:rsidRPr="00603FCB" w:rsidRDefault="00946F2B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Deadline for submission: </w:t>
      </w:r>
      <w:r w:rsidR="00274928">
        <w:rPr>
          <w:rFonts w:ascii="Arial" w:hAnsi="Arial" w:cs="Arial"/>
        </w:rPr>
        <w:t>12 noon,</w:t>
      </w:r>
      <w:r>
        <w:rPr>
          <w:rFonts w:ascii="Arial" w:hAnsi="Arial" w:cs="Arial"/>
        </w:rPr>
        <w:t xml:space="preserve"> 2</w:t>
      </w:r>
      <w:r w:rsidR="00274928">
        <w:rPr>
          <w:rFonts w:ascii="Arial" w:hAnsi="Arial" w:cs="Arial"/>
        </w:rPr>
        <w:t>nd</w:t>
      </w:r>
      <w:r>
        <w:rPr>
          <w:rFonts w:ascii="Arial" w:hAnsi="Arial" w:cs="Arial"/>
        </w:rPr>
        <w:t xml:space="preserve"> </w:t>
      </w:r>
      <w:r w:rsidR="00274928">
        <w:rPr>
          <w:rFonts w:ascii="Arial" w:hAnsi="Arial" w:cs="Arial"/>
        </w:rPr>
        <w:t>March</w:t>
      </w:r>
      <w:r w:rsidR="009C552D" w:rsidRPr="00603FCB">
        <w:rPr>
          <w:rFonts w:ascii="Arial" w:hAnsi="Arial" w:cs="Arial"/>
        </w:rPr>
        <w:t xml:space="preserve"> 2026</w:t>
      </w:r>
    </w:p>
    <w:p w14:paraId="6C0A74B5" w14:textId="45379828" w:rsidR="005860D8" w:rsidRPr="00603FCB" w:rsidRDefault="009C552D">
      <w:pPr>
        <w:rPr>
          <w:rFonts w:ascii="Arial" w:hAnsi="Arial" w:cs="Arial"/>
        </w:rPr>
      </w:pPr>
      <w:r w:rsidRPr="00603FCB">
        <w:rPr>
          <w:rFonts w:ascii="Arial" w:hAnsi="Arial" w:cs="Arial"/>
        </w:rPr>
        <w:t xml:space="preserve">Submit to: </w:t>
      </w:r>
      <w:hyperlink r:id="rId7" w:history="1">
        <w:r w:rsidR="00CE65F0" w:rsidRPr="005F79A7">
          <w:rPr>
            <w:rStyle w:val="Hyperlink"/>
            <w:rFonts w:ascii="Arial" w:hAnsi="Arial" w:cs="Arial"/>
          </w:rPr>
          <w:t>greenhealthhighland@gmail.com</w:t>
        </w:r>
      </w:hyperlink>
      <w:r w:rsidR="00CE65F0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</w:p>
    <w:p w14:paraId="682C3857" w14:textId="05460215" w:rsidR="005860D8" w:rsidRPr="00603FCB" w:rsidRDefault="00CE65F0">
      <w:pPr>
        <w:rPr>
          <w:rFonts w:ascii="Arial" w:hAnsi="Arial" w:cs="Arial"/>
        </w:rPr>
      </w:pPr>
      <w:r>
        <w:rPr>
          <w:rFonts w:ascii="Arial" w:hAnsi="Arial" w:cs="Arial"/>
        </w:rPr>
        <w:t>Enquiries: 07929 793994</w:t>
      </w:r>
    </w:p>
    <w:p w14:paraId="249189CF" w14:textId="4622BBD5" w:rsidR="004F7FEE" w:rsidRPr="00603FCB" w:rsidRDefault="004F7FEE">
      <w:pPr>
        <w:pStyle w:val="Heading2"/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</w:pPr>
      <w:r w:rsidRPr="00603FCB">
        <w:rPr>
          <w:rFonts w:ascii="Arial" w:eastAsiaTheme="minorEastAsia" w:hAnsi="Arial" w:cs="Arial"/>
          <w:b w:val="0"/>
          <w:bCs w:val="0"/>
          <w:color w:val="auto"/>
          <w:sz w:val="22"/>
          <w:szCs w:val="22"/>
        </w:rPr>
        <w:t>To help ensure fairness, please stay within the stated word limits. Information beyond the limit will not be reviewed.</w:t>
      </w:r>
    </w:p>
    <w:p w14:paraId="037A53BA" w14:textId="1FA553EE" w:rsidR="005860D8" w:rsidRPr="00603FCB" w:rsidRDefault="009C552D">
      <w:pPr>
        <w:pStyle w:val="Heading2"/>
        <w:rPr>
          <w:rFonts w:ascii="Arial" w:hAnsi="Arial" w:cs="Arial"/>
        </w:rPr>
      </w:pPr>
      <w:r w:rsidRPr="00603FCB">
        <w:rPr>
          <w:rFonts w:ascii="Arial" w:hAnsi="Arial" w:cs="Arial"/>
        </w:rPr>
        <w:t>Section 1: Applicant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5860D8" w:rsidRPr="00603FCB" w14:paraId="698CF685" w14:textId="77777777" w:rsidTr="004F7FEE">
        <w:tc>
          <w:tcPr>
            <w:tcW w:w="4320" w:type="dxa"/>
          </w:tcPr>
          <w:p w14:paraId="4F40DD0F" w14:textId="77777777" w:rsidR="004F7FEE" w:rsidRPr="00603FCB" w:rsidRDefault="004F7FEE">
            <w:pPr>
              <w:rPr>
                <w:rFonts w:ascii="Arial" w:hAnsi="Arial" w:cs="Arial"/>
              </w:rPr>
            </w:pPr>
          </w:p>
          <w:p w14:paraId="06EAAC30" w14:textId="4ED4A814" w:rsidR="005860D8" w:rsidRPr="00603FCB" w:rsidRDefault="009C552D">
            <w:pPr>
              <w:rPr>
                <w:rFonts w:ascii="Arial" w:hAnsi="Arial" w:cs="Arial"/>
              </w:rPr>
            </w:pPr>
            <w:proofErr w:type="spellStart"/>
            <w:r w:rsidRPr="00603FCB">
              <w:rPr>
                <w:rFonts w:ascii="Arial" w:hAnsi="Arial" w:cs="Arial"/>
              </w:rPr>
              <w:t>Organisation</w:t>
            </w:r>
            <w:proofErr w:type="spellEnd"/>
            <w:r w:rsidRPr="00603FCB">
              <w:rPr>
                <w:rFonts w:ascii="Arial" w:hAnsi="Arial" w:cs="Arial"/>
              </w:rPr>
              <w:t xml:space="preserve"> Name</w:t>
            </w:r>
          </w:p>
        </w:tc>
        <w:tc>
          <w:tcPr>
            <w:tcW w:w="4320" w:type="dxa"/>
          </w:tcPr>
          <w:p w14:paraId="73DC67F4" w14:textId="77777777" w:rsidR="005860D8" w:rsidRPr="00603FCB" w:rsidRDefault="005860D8">
            <w:pPr>
              <w:rPr>
                <w:rFonts w:ascii="Arial" w:hAnsi="Arial" w:cs="Arial"/>
              </w:rPr>
            </w:pPr>
          </w:p>
        </w:tc>
      </w:tr>
      <w:tr w:rsidR="005860D8" w:rsidRPr="00603FCB" w14:paraId="538CA86C" w14:textId="77777777" w:rsidTr="004F7FEE">
        <w:tc>
          <w:tcPr>
            <w:tcW w:w="4320" w:type="dxa"/>
          </w:tcPr>
          <w:p w14:paraId="5FDA4852" w14:textId="77777777" w:rsidR="005860D8" w:rsidRPr="00603FCB" w:rsidRDefault="009C552D">
            <w:pPr>
              <w:rPr>
                <w:rFonts w:ascii="Arial" w:hAnsi="Arial" w:cs="Arial"/>
              </w:rPr>
            </w:pPr>
            <w:r w:rsidRPr="00603FCB">
              <w:rPr>
                <w:rFonts w:ascii="Arial" w:hAnsi="Arial" w:cs="Arial"/>
              </w:rPr>
              <w:t>Address</w:t>
            </w:r>
          </w:p>
        </w:tc>
        <w:tc>
          <w:tcPr>
            <w:tcW w:w="4320" w:type="dxa"/>
          </w:tcPr>
          <w:p w14:paraId="5415633B" w14:textId="77777777" w:rsidR="005860D8" w:rsidRPr="00603FCB" w:rsidRDefault="005860D8">
            <w:pPr>
              <w:rPr>
                <w:rFonts w:ascii="Arial" w:hAnsi="Arial" w:cs="Arial"/>
              </w:rPr>
            </w:pPr>
          </w:p>
        </w:tc>
      </w:tr>
      <w:tr w:rsidR="005860D8" w:rsidRPr="00603FCB" w14:paraId="5BADD55F" w14:textId="77777777" w:rsidTr="004F7FEE">
        <w:tc>
          <w:tcPr>
            <w:tcW w:w="4320" w:type="dxa"/>
          </w:tcPr>
          <w:p w14:paraId="562616D8" w14:textId="77777777" w:rsidR="005860D8" w:rsidRPr="00603FCB" w:rsidRDefault="009C552D">
            <w:pPr>
              <w:rPr>
                <w:rFonts w:ascii="Arial" w:hAnsi="Arial" w:cs="Arial"/>
              </w:rPr>
            </w:pPr>
            <w:r w:rsidRPr="00603FCB">
              <w:rPr>
                <w:rFonts w:ascii="Arial" w:hAnsi="Arial" w:cs="Arial"/>
              </w:rPr>
              <w:t>Postcode</w:t>
            </w:r>
          </w:p>
        </w:tc>
        <w:tc>
          <w:tcPr>
            <w:tcW w:w="4320" w:type="dxa"/>
          </w:tcPr>
          <w:p w14:paraId="0E472D9F" w14:textId="77777777" w:rsidR="005860D8" w:rsidRPr="00603FCB" w:rsidRDefault="005860D8">
            <w:pPr>
              <w:rPr>
                <w:rFonts w:ascii="Arial" w:hAnsi="Arial" w:cs="Arial"/>
              </w:rPr>
            </w:pPr>
          </w:p>
        </w:tc>
      </w:tr>
      <w:tr w:rsidR="005860D8" w:rsidRPr="00603FCB" w14:paraId="47CFD764" w14:textId="77777777" w:rsidTr="004F7FEE">
        <w:tc>
          <w:tcPr>
            <w:tcW w:w="4320" w:type="dxa"/>
          </w:tcPr>
          <w:p w14:paraId="36DF8896" w14:textId="77777777" w:rsidR="005860D8" w:rsidRPr="00603FCB" w:rsidRDefault="009C552D">
            <w:pPr>
              <w:rPr>
                <w:rFonts w:ascii="Arial" w:hAnsi="Arial" w:cs="Arial"/>
              </w:rPr>
            </w:pPr>
            <w:r w:rsidRPr="00603FCB">
              <w:rPr>
                <w:rFonts w:ascii="Arial" w:hAnsi="Arial" w:cs="Arial"/>
              </w:rPr>
              <w:t>Contact Name</w:t>
            </w:r>
          </w:p>
        </w:tc>
        <w:tc>
          <w:tcPr>
            <w:tcW w:w="4320" w:type="dxa"/>
          </w:tcPr>
          <w:p w14:paraId="3887AB9F" w14:textId="77777777" w:rsidR="005860D8" w:rsidRPr="00603FCB" w:rsidRDefault="005860D8">
            <w:pPr>
              <w:rPr>
                <w:rFonts w:ascii="Arial" w:hAnsi="Arial" w:cs="Arial"/>
              </w:rPr>
            </w:pPr>
          </w:p>
        </w:tc>
      </w:tr>
      <w:tr w:rsidR="005860D8" w:rsidRPr="00603FCB" w14:paraId="4AEFA7CE" w14:textId="77777777" w:rsidTr="004F7FEE">
        <w:tc>
          <w:tcPr>
            <w:tcW w:w="4320" w:type="dxa"/>
          </w:tcPr>
          <w:p w14:paraId="0B86EEFF" w14:textId="77777777" w:rsidR="005860D8" w:rsidRPr="00603FCB" w:rsidRDefault="009C552D">
            <w:pPr>
              <w:rPr>
                <w:rFonts w:ascii="Arial" w:hAnsi="Arial" w:cs="Arial"/>
              </w:rPr>
            </w:pPr>
            <w:r w:rsidRPr="00603FCB">
              <w:rPr>
                <w:rFonts w:ascii="Arial" w:hAnsi="Arial" w:cs="Arial"/>
              </w:rPr>
              <w:t>Position/Role</w:t>
            </w:r>
          </w:p>
        </w:tc>
        <w:tc>
          <w:tcPr>
            <w:tcW w:w="4320" w:type="dxa"/>
          </w:tcPr>
          <w:p w14:paraId="528B740B" w14:textId="77777777" w:rsidR="005860D8" w:rsidRPr="00603FCB" w:rsidRDefault="005860D8">
            <w:pPr>
              <w:rPr>
                <w:rFonts w:ascii="Arial" w:hAnsi="Arial" w:cs="Arial"/>
              </w:rPr>
            </w:pPr>
          </w:p>
        </w:tc>
      </w:tr>
      <w:tr w:rsidR="005860D8" w:rsidRPr="00603FCB" w14:paraId="45093987" w14:textId="77777777" w:rsidTr="004F7FEE">
        <w:tc>
          <w:tcPr>
            <w:tcW w:w="4320" w:type="dxa"/>
          </w:tcPr>
          <w:p w14:paraId="6705738F" w14:textId="77777777" w:rsidR="005860D8" w:rsidRPr="00603FCB" w:rsidRDefault="009C552D">
            <w:pPr>
              <w:rPr>
                <w:rFonts w:ascii="Arial" w:hAnsi="Arial" w:cs="Arial"/>
              </w:rPr>
            </w:pPr>
            <w:r w:rsidRPr="00603FCB">
              <w:rPr>
                <w:rFonts w:ascii="Arial" w:hAnsi="Arial" w:cs="Arial"/>
              </w:rPr>
              <w:t>Telephone</w:t>
            </w:r>
          </w:p>
        </w:tc>
        <w:tc>
          <w:tcPr>
            <w:tcW w:w="4320" w:type="dxa"/>
          </w:tcPr>
          <w:p w14:paraId="572F1A1A" w14:textId="77777777" w:rsidR="005860D8" w:rsidRPr="00603FCB" w:rsidRDefault="005860D8">
            <w:pPr>
              <w:rPr>
                <w:rFonts w:ascii="Arial" w:hAnsi="Arial" w:cs="Arial"/>
              </w:rPr>
            </w:pPr>
          </w:p>
        </w:tc>
      </w:tr>
      <w:tr w:rsidR="005860D8" w:rsidRPr="00603FCB" w14:paraId="53D1B054" w14:textId="77777777" w:rsidTr="004F7FEE">
        <w:tc>
          <w:tcPr>
            <w:tcW w:w="4320" w:type="dxa"/>
          </w:tcPr>
          <w:p w14:paraId="0DF0C0F8" w14:textId="77777777" w:rsidR="005860D8" w:rsidRPr="00603FCB" w:rsidRDefault="009C552D">
            <w:pPr>
              <w:rPr>
                <w:rFonts w:ascii="Arial" w:hAnsi="Arial" w:cs="Arial"/>
              </w:rPr>
            </w:pPr>
            <w:r w:rsidRPr="00603FCB">
              <w:rPr>
                <w:rFonts w:ascii="Arial" w:hAnsi="Arial" w:cs="Arial"/>
              </w:rPr>
              <w:t>Email</w:t>
            </w:r>
          </w:p>
        </w:tc>
        <w:tc>
          <w:tcPr>
            <w:tcW w:w="4320" w:type="dxa"/>
          </w:tcPr>
          <w:p w14:paraId="6827A429" w14:textId="77777777" w:rsidR="005860D8" w:rsidRPr="00603FCB" w:rsidRDefault="005860D8">
            <w:pPr>
              <w:rPr>
                <w:rFonts w:ascii="Arial" w:hAnsi="Arial" w:cs="Arial"/>
              </w:rPr>
            </w:pPr>
          </w:p>
        </w:tc>
      </w:tr>
      <w:tr w:rsidR="005860D8" w:rsidRPr="00603FCB" w14:paraId="0B9BB95E" w14:textId="77777777" w:rsidTr="004F7FEE">
        <w:tc>
          <w:tcPr>
            <w:tcW w:w="4320" w:type="dxa"/>
          </w:tcPr>
          <w:p w14:paraId="2E6674E3" w14:textId="77777777" w:rsidR="005860D8" w:rsidRPr="00603FCB" w:rsidRDefault="009C552D">
            <w:pPr>
              <w:rPr>
                <w:rFonts w:ascii="Arial" w:hAnsi="Arial" w:cs="Arial"/>
              </w:rPr>
            </w:pPr>
            <w:r w:rsidRPr="00603FCB">
              <w:rPr>
                <w:rFonts w:ascii="Arial" w:hAnsi="Arial" w:cs="Arial"/>
              </w:rPr>
              <w:t>Website / Social Media (if applicable)</w:t>
            </w:r>
          </w:p>
        </w:tc>
        <w:tc>
          <w:tcPr>
            <w:tcW w:w="4320" w:type="dxa"/>
          </w:tcPr>
          <w:p w14:paraId="2B9EF14C" w14:textId="77777777" w:rsidR="005860D8" w:rsidRPr="00603FCB" w:rsidRDefault="005860D8">
            <w:pPr>
              <w:rPr>
                <w:rFonts w:ascii="Arial" w:hAnsi="Arial" w:cs="Arial"/>
              </w:rPr>
            </w:pPr>
          </w:p>
        </w:tc>
      </w:tr>
      <w:tr w:rsidR="005860D8" w:rsidRPr="00603FCB" w14:paraId="173399B1" w14:textId="77777777" w:rsidTr="004F7FEE">
        <w:tc>
          <w:tcPr>
            <w:tcW w:w="4320" w:type="dxa"/>
          </w:tcPr>
          <w:p w14:paraId="70230CEF" w14:textId="792064DB" w:rsidR="005860D8" w:rsidRPr="00603FCB" w:rsidRDefault="009C552D">
            <w:pPr>
              <w:rPr>
                <w:rFonts w:ascii="Arial" w:hAnsi="Arial" w:cs="Arial"/>
              </w:rPr>
            </w:pPr>
            <w:proofErr w:type="spellStart"/>
            <w:r w:rsidRPr="00603FCB">
              <w:rPr>
                <w:rFonts w:ascii="Arial" w:hAnsi="Arial" w:cs="Arial"/>
              </w:rPr>
              <w:t>Organisation</w:t>
            </w:r>
            <w:proofErr w:type="spellEnd"/>
            <w:r w:rsidRPr="00603FCB">
              <w:rPr>
                <w:rFonts w:ascii="Arial" w:hAnsi="Arial" w:cs="Arial"/>
              </w:rPr>
              <w:t xml:space="preserve"> type</w:t>
            </w:r>
            <w:r w:rsidR="004F7FEE" w:rsidRPr="00603FCB">
              <w:rPr>
                <w:rFonts w:ascii="Arial" w:hAnsi="Arial" w:cs="Arial"/>
              </w:rPr>
              <w:t xml:space="preserve"> (select one)</w:t>
            </w:r>
          </w:p>
        </w:tc>
        <w:tc>
          <w:tcPr>
            <w:tcW w:w="4320" w:type="dxa"/>
          </w:tcPr>
          <w:p w14:paraId="010461BB" w14:textId="0A829FD9" w:rsidR="005860D8" w:rsidRPr="00603FCB" w:rsidRDefault="00CE65F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71160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6FD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F7FEE" w:rsidRPr="00603FCB">
              <w:rPr>
                <w:rFonts w:ascii="Arial" w:hAnsi="Arial" w:cs="Arial"/>
              </w:rPr>
              <w:t xml:space="preserve"> </w:t>
            </w:r>
            <w:r w:rsidR="00D66FDF">
              <w:rPr>
                <w:rFonts w:ascii="Arial" w:hAnsi="Arial" w:cs="Arial"/>
              </w:rPr>
              <w:t xml:space="preserve"> </w:t>
            </w:r>
            <w:r w:rsidR="004F7FEE" w:rsidRPr="00603FCB">
              <w:rPr>
                <w:rFonts w:ascii="Arial" w:hAnsi="Arial" w:cs="Arial"/>
              </w:rPr>
              <w:t>Constituted community group</w:t>
            </w:r>
          </w:p>
          <w:p w14:paraId="73D924C9" w14:textId="302B5C59" w:rsidR="004F7FEE" w:rsidRPr="00603FCB" w:rsidRDefault="00CE65F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311543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6FD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66FDF" w:rsidRPr="00603FCB">
              <w:rPr>
                <w:rFonts w:ascii="Arial" w:hAnsi="Arial" w:cs="Arial"/>
              </w:rPr>
              <w:t xml:space="preserve"> </w:t>
            </w:r>
            <w:r w:rsidR="00D66FDF">
              <w:rPr>
                <w:rFonts w:ascii="Arial" w:hAnsi="Arial" w:cs="Arial"/>
              </w:rPr>
              <w:t xml:space="preserve"> </w:t>
            </w:r>
            <w:r w:rsidR="004F7FEE" w:rsidRPr="00603FCB">
              <w:rPr>
                <w:rFonts w:ascii="Arial" w:hAnsi="Arial" w:cs="Arial"/>
              </w:rPr>
              <w:t>Charity</w:t>
            </w:r>
          </w:p>
          <w:p w14:paraId="2F88AACF" w14:textId="43387916" w:rsidR="004F7FEE" w:rsidRPr="00603FCB" w:rsidRDefault="00CE65F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619778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6FD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66FDF" w:rsidRPr="00603FCB">
              <w:rPr>
                <w:rFonts w:ascii="Arial" w:hAnsi="Arial" w:cs="Arial"/>
              </w:rPr>
              <w:t xml:space="preserve"> </w:t>
            </w:r>
            <w:r w:rsidR="004F7FEE" w:rsidRPr="00603FCB">
              <w:rPr>
                <w:rFonts w:ascii="Arial" w:hAnsi="Arial" w:cs="Arial"/>
              </w:rPr>
              <w:t xml:space="preserve"> Social enterprise</w:t>
            </w:r>
          </w:p>
          <w:p w14:paraId="0BB41919" w14:textId="6CB9B5F2" w:rsidR="004F7FEE" w:rsidRPr="00603FCB" w:rsidRDefault="00CE65F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048136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6FD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66FDF" w:rsidRPr="00603FCB">
              <w:rPr>
                <w:rFonts w:ascii="Arial" w:hAnsi="Arial" w:cs="Arial"/>
              </w:rPr>
              <w:t xml:space="preserve"> </w:t>
            </w:r>
            <w:r w:rsidR="004F7FEE" w:rsidRPr="00603FCB">
              <w:rPr>
                <w:rFonts w:ascii="Arial" w:hAnsi="Arial" w:cs="Arial"/>
              </w:rPr>
              <w:t xml:space="preserve"> Other (please specify):</w:t>
            </w:r>
          </w:p>
        </w:tc>
      </w:tr>
      <w:tr w:rsidR="005860D8" w:rsidRPr="00603FCB" w14:paraId="19176A77" w14:textId="77777777" w:rsidTr="004F7FEE">
        <w:tc>
          <w:tcPr>
            <w:tcW w:w="4320" w:type="dxa"/>
          </w:tcPr>
          <w:p w14:paraId="319BEB53" w14:textId="7D3B13AE" w:rsidR="005860D8" w:rsidRPr="00603FCB" w:rsidRDefault="009C552D">
            <w:pPr>
              <w:rPr>
                <w:rFonts w:ascii="Arial" w:hAnsi="Arial" w:cs="Arial"/>
              </w:rPr>
            </w:pPr>
            <w:r w:rsidRPr="00603FCB">
              <w:rPr>
                <w:rFonts w:ascii="Arial" w:hAnsi="Arial" w:cs="Arial"/>
              </w:rPr>
              <w:t xml:space="preserve">Charity or Company Number (if </w:t>
            </w:r>
            <w:r w:rsidR="00904E9D">
              <w:rPr>
                <w:rFonts w:ascii="Arial" w:hAnsi="Arial" w:cs="Arial"/>
              </w:rPr>
              <w:t>a</w:t>
            </w:r>
            <w:r w:rsidRPr="00603FCB">
              <w:rPr>
                <w:rFonts w:ascii="Arial" w:hAnsi="Arial" w:cs="Arial"/>
              </w:rPr>
              <w:t>pplicable)</w:t>
            </w:r>
          </w:p>
        </w:tc>
        <w:tc>
          <w:tcPr>
            <w:tcW w:w="4320" w:type="dxa"/>
          </w:tcPr>
          <w:p w14:paraId="459FA8B1" w14:textId="77777777" w:rsidR="005860D8" w:rsidRPr="00603FCB" w:rsidRDefault="005860D8">
            <w:pPr>
              <w:rPr>
                <w:rFonts w:ascii="Arial" w:hAnsi="Arial" w:cs="Arial"/>
              </w:rPr>
            </w:pPr>
          </w:p>
        </w:tc>
      </w:tr>
      <w:tr w:rsidR="004F7FEE" w:rsidRPr="00603FCB" w14:paraId="78E2E8CA" w14:textId="77777777" w:rsidTr="004F7FEE">
        <w:tc>
          <w:tcPr>
            <w:tcW w:w="4320" w:type="dxa"/>
          </w:tcPr>
          <w:p w14:paraId="5FD5053D" w14:textId="4E981B1F" w:rsidR="004F7FEE" w:rsidRPr="00603FCB" w:rsidRDefault="004F7FEE">
            <w:pPr>
              <w:rPr>
                <w:rFonts w:ascii="Arial" w:hAnsi="Arial" w:cs="Arial"/>
              </w:rPr>
            </w:pPr>
            <w:r w:rsidRPr="00603FCB">
              <w:rPr>
                <w:rFonts w:ascii="Arial" w:hAnsi="Arial" w:cs="Arial"/>
              </w:rPr>
              <w:t>Name on registered bank account (must be in the name of the organisation)</w:t>
            </w:r>
          </w:p>
        </w:tc>
        <w:tc>
          <w:tcPr>
            <w:tcW w:w="4320" w:type="dxa"/>
          </w:tcPr>
          <w:p w14:paraId="0A36F1B2" w14:textId="77777777" w:rsidR="004F7FEE" w:rsidRPr="00603FCB" w:rsidRDefault="004F7FEE">
            <w:pPr>
              <w:rPr>
                <w:rFonts w:ascii="Arial" w:hAnsi="Arial" w:cs="Arial"/>
              </w:rPr>
            </w:pPr>
          </w:p>
        </w:tc>
      </w:tr>
    </w:tbl>
    <w:p w14:paraId="127AB7C1" w14:textId="77777777" w:rsidR="005860D8" w:rsidRPr="00603FCB" w:rsidRDefault="009C552D">
      <w:pPr>
        <w:pStyle w:val="Heading2"/>
        <w:rPr>
          <w:rFonts w:ascii="Arial" w:hAnsi="Arial" w:cs="Arial"/>
        </w:rPr>
      </w:pPr>
      <w:r w:rsidRPr="00603FCB">
        <w:rPr>
          <w:rFonts w:ascii="Arial" w:hAnsi="Arial" w:cs="Arial"/>
        </w:rPr>
        <w:lastRenderedPageBreak/>
        <w:t>Section 2: About Your Organisation</w:t>
      </w:r>
    </w:p>
    <w:p w14:paraId="4B50E487" w14:textId="693E223A" w:rsidR="005860D8" w:rsidRDefault="009C552D">
      <w:pPr>
        <w:rPr>
          <w:rFonts w:ascii="Arial" w:hAnsi="Arial" w:cs="Arial"/>
        </w:rPr>
      </w:pPr>
      <w:r w:rsidRPr="00603FCB">
        <w:rPr>
          <w:rFonts w:ascii="Arial" w:hAnsi="Arial" w:cs="Arial"/>
        </w:rPr>
        <w:t xml:space="preserve">Briefly describe </w:t>
      </w:r>
      <w:r w:rsidRPr="00F14696">
        <w:rPr>
          <w:rFonts w:ascii="Arial" w:hAnsi="Arial" w:cs="Arial"/>
          <w:b/>
        </w:rPr>
        <w:t xml:space="preserve">your </w:t>
      </w:r>
      <w:proofErr w:type="spellStart"/>
      <w:r w:rsidR="004F7FEE" w:rsidRPr="00F14696">
        <w:rPr>
          <w:rFonts w:ascii="Arial" w:hAnsi="Arial" w:cs="Arial"/>
          <w:b/>
        </w:rPr>
        <w:t>organisation</w:t>
      </w:r>
      <w:proofErr w:type="spellEnd"/>
      <w:r w:rsidR="004F7FEE" w:rsidRPr="00603FCB">
        <w:rPr>
          <w:rFonts w:ascii="Arial" w:hAnsi="Arial" w:cs="Arial"/>
        </w:rPr>
        <w:t>:</w:t>
      </w:r>
      <w:r w:rsidRPr="00603FCB">
        <w:rPr>
          <w:rFonts w:ascii="Arial" w:hAnsi="Arial" w:cs="Arial"/>
        </w:rPr>
        <w:t xml:space="preserve"> its purpose, </w:t>
      </w:r>
      <w:proofErr w:type="gramStart"/>
      <w:r w:rsidRPr="00603FCB">
        <w:rPr>
          <w:rFonts w:ascii="Arial" w:hAnsi="Arial" w:cs="Arial"/>
        </w:rPr>
        <w:t>who</w:t>
      </w:r>
      <w:proofErr w:type="gramEnd"/>
      <w:r w:rsidRPr="00603FCB">
        <w:rPr>
          <w:rFonts w:ascii="Arial" w:hAnsi="Arial" w:cs="Arial"/>
        </w:rPr>
        <w:t xml:space="preserve"> it supports, and the type of activities you deliver. (Max 200 words)</w:t>
      </w:r>
    </w:p>
    <w:p w14:paraId="16FCFE61" w14:textId="77777777" w:rsidR="0085454E" w:rsidRDefault="0085454E">
      <w:pPr>
        <w:rPr>
          <w:rFonts w:ascii="Arial" w:hAnsi="Arial" w:cs="Arial"/>
        </w:rPr>
      </w:pPr>
    </w:p>
    <w:p w14:paraId="34A7ADBF" w14:textId="77777777" w:rsidR="0022243D" w:rsidRDefault="0022243D">
      <w:pPr>
        <w:rPr>
          <w:rFonts w:ascii="Arial" w:hAnsi="Arial" w:cs="Arial"/>
        </w:rPr>
      </w:pPr>
    </w:p>
    <w:p w14:paraId="02B77DFF" w14:textId="77777777" w:rsidR="0085454E" w:rsidRPr="00603FCB" w:rsidRDefault="0085454E">
      <w:pPr>
        <w:rPr>
          <w:rFonts w:ascii="Arial" w:hAnsi="Arial" w:cs="Arial"/>
        </w:rPr>
      </w:pPr>
    </w:p>
    <w:p w14:paraId="795BE86E" w14:textId="77777777" w:rsidR="005860D8" w:rsidRPr="00603FCB" w:rsidRDefault="009C552D">
      <w:pPr>
        <w:pStyle w:val="Heading2"/>
        <w:rPr>
          <w:rFonts w:ascii="Arial" w:hAnsi="Arial" w:cs="Arial"/>
        </w:rPr>
      </w:pPr>
      <w:r w:rsidRPr="00603FCB">
        <w:rPr>
          <w:rFonts w:ascii="Arial" w:hAnsi="Arial" w:cs="Arial"/>
        </w:rPr>
        <w:t>Section 3: Project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5860D8" w:rsidRPr="00603FCB" w14:paraId="796576CB" w14:textId="77777777" w:rsidTr="004F7FEE">
        <w:tc>
          <w:tcPr>
            <w:tcW w:w="4320" w:type="dxa"/>
          </w:tcPr>
          <w:p w14:paraId="55F0B88C" w14:textId="77777777" w:rsidR="005860D8" w:rsidRPr="00603FCB" w:rsidRDefault="009C552D">
            <w:pPr>
              <w:rPr>
                <w:rFonts w:ascii="Arial" w:hAnsi="Arial" w:cs="Arial"/>
              </w:rPr>
            </w:pPr>
            <w:r w:rsidRPr="00603FCB">
              <w:rPr>
                <w:rFonts w:ascii="Arial" w:hAnsi="Arial" w:cs="Arial"/>
              </w:rPr>
              <w:t>Project Title</w:t>
            </w:r>
          </w:p>
        </w:tc>
        <w:tc>
          <w:tcPr>
            <w:tcW w:w="4320" w:type="dxa"/>
          </w:tcPr>
          <w:p w14:paraId="0EE4C4FA" w14:textId="77777777" w:rsidR="005860D8" w:rsidRPr="00603FCB" w:rsidRDefault="005860D8">
            <w:pPr>
              <w:rPr>
                <w:rFonts w:ascii="Arial" w:hAnsi="Arial" w:cs="Arial"/>
              </w:rPr>
            </w:pPr>
          </w:p>
        </w:tc>
      </w:tr>
      <w:tr w:rsidR="005860D8" w:rsidRPr="00603FCB" w14:paraId="65F4C542" w14:textId="77777777" w:rsidTr="004F7FEE">
        <w:tc>
          <w:tcPr>
            <w:tcW w:w="4320" w:type="dxa"/>
          </w:tcPr>
          <w:p w14:paraId="448B50FE" w14:textId="77777777" w:rsidR="005860D8" w:rsidRPr="00603FCB" w:rsidRDefault="009C552D">
            <w:pPr>
              <w:rPr>
                <w:rFonts w:ascii="Arial" w:hAnsi="Arial" w:cs="Arial"/>
              </w:rPr>
            </w:pPr>
            <w:r w:rsidRPr="00603FCB">
              <w:rPr>
                <w:rFonts w:ascii="Arial" w:hAnsi="Arial" w:cs="Arial"/>
              </w:rPr>
              <w:t>Total Amount Requested (£500–£5,000)</w:t>
            </w:r>
          </w:p>
        </w:tc>
        <w:tc>
          <w:tcPr>
            <w:tcW w:w="4320" w:type="dxa"/>
          </w:tcPr>
          <w:p w14:paraId="2FAEF4DE" w14:textId="77777777" w:rsidR="005860D8" w:rsidRPr="00603FCB" w:rsidRDefault="005860D8">
            <w:pPr>
              <w:rPr>
                <w:rFonts w:ascii="Arial" w:hAnsi="Arial" w:cs="Arial"/>
              </w:rPr>
            </w:pPr>
          </w:p>
        </w:tc>
      </w:tr>
      <w:tr w:rsidR="005860D8" w:rsidRPr="00603FCB" w14:paraId="2EF547B2" w14:textId="77777777" w:rsidTr="004F7FEE">
        <w:tc>
          <w:tcPr>
            <w:tcW w:w="4320" w:type="dxa"/>
          </w:tcPr>
          <w:p w14:paraId="7A40624B" w14:textId="77777777" w:rsidR="005860D8" w:rsidRPr="00603FCB" w:rsidRDefault="009C552D">
            <w:pPr>
              <w:rPr>
                <w:rFonts w:ascii="Arial" w:hAnsi="Arial" w:cs="Arial"/>
              </w:rPr>
            </w:pPr>
            <w:r w:rsidRPr="00603FCB">
              <w:rPr>
                <w:rFonts w:ascii="Arial" w:hAnsi="Arial" w:cs="Arial"/>
              </w:rPr>
              <w:t>Project Start Date</w:t>
            </w:r>
          </w:p>
        </w:tc>
        <w:tc>
          <w:tcPr>
            <w:tcW w:w="4320" w:type="dxa"/>
          </w:tcPr>
          <w:p w14:paraId="1307D7FA" w14:textId="77777777" w:rsidR="005860D8" w:rsidRPr="00603FCB" w:rsidRDefault="005860D8">
            <w:pPr>
              <w:rPr>
                <w:rFonts w:ascii="Arial" w:hAnsi="Arial" w:cs="Arial"/>
              </w:rPr>
            </w:pPr>
          </w:p>
        </w:tc>
      </w:tr>
      <w:tr w:rsidR="005860D8" w:rsidRPr="00603FCB" w14:paraId="7648FC92" w14:textId="77777777" w:rsidTr="004F7FEE">
        <w:tc>
          <w:tcPr>
            <w:tcW w:w="4320" w:type="dxa"/>
          </w:tcPr>
          <w:p w14:paraId="12CC4225" w14:textId="4BF3C898" w:rsidR="005860D8" w:rsidRPr="00603FCB" w:rsidRDefault="009C552D">
            <w:pPr>
              <w:rPr>
                <w:rFonts w:ascii="Arial" w:hAnsi="Arial" w:cs="Arial"/>
              </w:rPr>
            </w:pPr>
            <w:r w:rsidRPr="00603FCB">
              <w:rPr>
                <w:rFonts w:ascii="Arial" w:hAnsi="Arial" w:cs="Arial"/>
              </w:rPr>
              <w:t>Project End</w:t>
            </w:r>
            <w:r w:rsidR="00946F2B">
              <w:rPr>
                <w:rFonts w:ascii="Arial" w:hAnsi="Arial" w:cs="Arial"/>
              </w:rPr>
              <w:t xml:space="preserve"> Date (no later than 31 March</w:t>
            </w:r>
            <w:r w:rsidRPr="00603FCB">
              <w:rPr>
                <w:rFonts w:ascii="Arial" w:hAnsi="Arial" w:cs="Arial"/>
              </w:rPr>
              <w:t xml:space="preserve"> 2027)</w:t>
            </w:r>
          </w:p>
        </w:tc>
        <w:tc>
          <w:tcPr>
            <w:tcW w:w="4320" w:type="dxa"/>
          </w:tcPr>
          <w:p w14:paraId="41124E0C" w14:textId="77777777" w:rsidR="005860D8" w:rsidRPr="00603FCB" w:rsidRDefault="005860D8">
            <w:pPr>
              <w:rPr>
                <w:rFonts w:ascii="Arial" w:hAnsi="Arial" w:cs="Arial"/>
              </w:rPr>
            </w:pPr>
          </w:p>
        </w:tc>
      </w:tr>
      <w:tr w:rsidR="004F7FEE" w:rsidRPr="00603FCB" w14:paraId="68D832CC" w14:textId="77777777" w:rsidTr="004F7FEE">
        <w:tc>
          <w:tcPr>
            <w:tcW w:w="4320" w:type="dxa"/>
          </w:tcPr>
          <w:p w14:paraId="315E849E" w14:textId="2866400F" w:rsidR="004F7FEE" w:rsidRPr="00603FCB" w:rsidRDefault="004F7FEE">
            <w:pPr>
              <w:rPr>
                <w:rFonts w:ascii="Arial" w:hAnsi="Arial" w:cs="Arial"/>
              </w:rPr>
            </w:pPr>
            <w:r w:rsidRPr="00603FCB">
              <w:rPr>
                <w:rFonts w:ascii="Arial" w:hAnsi="Arial" w:cs="Arial"/>
              </w:rPr>
              <w:t>Project Location / Area(s) of Benefit:</w:t>
            </w:r>
          </w:p>
        </w:tc>
        <w:tc>
          <w:tcPr>
            <w:tcW w:w="4320" w:type="dxa"/>
          </w:tcPr>
          <w:p w14:paraId="12127326" w14:textId="77777777" w:rsidR="004F7FEE" w:rsidRPr="00603FCB" w:rsidRDefault="004F7FEE">
            <w:pPr>
              <w:rPr>
                <w:rFonts w:ascii="Arial" w:hAnsi="Arial" w:cs="Arial"/>
              </w:rPr>
            </w:pPr>
          </w:p>
        </w:tc>
      </w:tr>
      <w:tr w:rsidR="004F7FEE" w:rsidRPr="00603FCB" w14:paraId="29B29086" w14:textId="77777777" w:rsidTr="004F7FEE">
        <w:tc>
          <w:tcPr>
            <w:tcW w:w="4320" w:type="dxa"/>
          </w:tcPr>
          <w:p w14:paraId="4F7DE3A5" w14:textId="77777777" w:rsidR="00904E9D" w:rsidRDefault="00904E9D" w:rsidP="004F7F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</w:t>
            </w:r>
            <w:r w:rsidR="004F7FEE" w:rsidRPr="00603FCB">
              <w:rPr>
                <w:rFonts w:ascii="Arial" w:hAnsi="Arial" w:cs="Arial"/>
              </w:rPr>
              <w:t xml:space="preserve"> your project </w:t>
            </w:r>
            <w:r>
              <w:rPr>
                <w:rFonts w:ascii="Arial" w:hAnsi="Arial" w:cs="Arial"/>
              </w:rPr>
              <w:t xml:space="preserve">be </w:t>
            </w:r>
            <w:r w:rsidR="004F7FEE" w:rsidRPr="00603FCB">
              <w:rPr>
                <w:rFonts w:ascii="Arial" w:hAnsi="Arial" w:cs="Arial"/>
              </w:rPr>
              <w:t xml:space="preserve">primarily based in or benefiting the Badenoch area? </w:t>
            </w:r>
          </w:p>
          <w:p w14:paraId="0BAA6972" w14:textId="42DA65BD" w:rsidR="004F7FEE" w:rsidRPr="00603FCB" w:rsidRDefault="00904E9D" w:rsidP="004F7F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define Badenoch as inclusive of the parishes of </w:t>
            </w:r>
            <w:proofErr w:type="spellStart"/>
            <w:r>
              <w:rPr>
                <w:rFonts w:ascii="Arial" w:hAnsi="Arial" w:cs="Arial"/>
              </w:rPr>
              <w:t>Alvie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Kingussie</w:t>
            </w:r>
            <w:proofErr w:type="spellEnd"/>
            <w:r>
              <w:rPr>
                <w:rFonts w:ascii="Arial" w:hAnsi="Arial" w:cs="Arial"/>
              </w:rPr>
              <w:t xml:space="preserve"> and </w:t>
            </w:r>
            <w:proofErr w:type="spellStart"/>
            <w:r>
              <w:rPr>
                <w:rFonts w:ascii="Arial" w:hAnsi="Arial" w:cs="Arial"/>
              </w:rPr>
              <w:t>Insh</w:t>
            </w:r>
            <w:proofErr w:type="spellEnd"/>
            <w:r>
              <w:rPr>
                <w:rFonts w:ascii="Arial" w:hAnsi="Arial" w:cs="Arial"/>
              </w:rPr>
              <w:t xml:space="preserve"> and </w:t>
            </w:r>
            <w:proofErr w:type="spellStart"/>
            <w:r>
              <w:rPr>
                <w:rFonts w:ascii="Arial" w:hAnsi="Arial" w:cs="Arial"/>
              </w:rPr>
              <w:t>Laggan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3459AA6" w14:textId="77777777" w:rsidR="004F7FEE" w:rsidRPr="00603FCB" w:rsidRDefault="004F7FEE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</w:tcPr>
          <w:p w14:paraId="61AC11C2" w14:textId="081462A5" w:rsidR="004F7FEE" w:rsidRPr="00603FCB" w:rsidRDefault="00CE65F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028794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6FD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66FDF" w:rsidRPr="00603FCB">
              <w:rPr>
                <w:rFonts w:ascii="Arial" w:hAnsi="Arial" w:cs="Arial"/>
              </w:rPr>
              <w:t xml:space="preserve"> </w:t>
            </w:r>
            <w:r w:rsidR="004F7FEE" w:rsidRPr="00603FCB">
              <w:rPr>
                <w:rFonts w:ascii="Arial" w:hAnsi="Arial" w:cs="Arial"/>
              </w:rPr>
              <w:t xml:space="preserve"> Yes </w:t>
            </w:r>
          </w:p>
          <w:p w14:paraId="0A9B8B37" w14:textId="1A9CD555" w:rsidR="004F7FEE" w:rsidRPr="00603FCB" w:rsidRDefault="00CE65F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32758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6FD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66FDF" w:rsidRPr="00603FCB">
              <w:rPr>
                <w:rFonts w:ascii="Arial" w:hAnsi="Arial" w:cs="Arial"/>
              </w:rPr>
              <w:t xml:space="preserve"> </w:t>
            </w:r>
            <w:r w:rsidR="004F7FEE" w:rsidRPr="00603FCB">
              <w:rPr>
                <w:rFonts w:ascii="Arial" w:hAnsi="Arial" w:cs="Arial"/>
              </w:rPr>
              <w:t xml:space="preserve"> No </w:t>
            </w:r>
          </w:p>
          <w:p w14:paraId="604A9E94" w14:textId="7B717A01" w:rsidR="004F7FEE" w:rsidRPr="00603FCB" w:rsidRDefault="00CE65F0" w:rsidP="00D66FDF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593852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66FD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66FDF" w:rsidRPr="00603FCB">
              <w:rPr>
                <w:rFonts w:ascii="Arial" w:hAnsi="Arial" w:cs="Arial"/>
              </w:rPr>
              <w:t xml:space="preserve"> </w:t>
            </w:r>
            <w:r w:rsidR="004F7FEE" w:rsidRPr="00603FCB">
              <w:rPr>
                <w:rFonts w:ascii="Arial" w:hAnsi="Arial" w:cs="Arial"/>
              </w:rPr>
              <w:t xml:space="preserve"> Across Badenoch &amp; Strathspey</w:t>
            </w:r>
          </w:p>
        </w:tc>
      </w:tr>
    </w:tbl>
    <w:p w14:paraId="06AD5813" w14:textId="0E347416" w:rsidR="005860D8" w:rsidRPr="00603FCB" w:rsidRDefault="005860D8">
      <w:pPr>
        <w:rPr>
          <w:rFonts w:ascii="Arial" w:hAnsi="Arial" w:cs="Arial"/>
        </w:rPr>
      </w:pPr>
    </w:p>
    <w:p w14:paraId="43188308" w14:textId="77777777" w:rsidR="005860D8" w:rsidRPr="00603FCB" w:rsidRDefault="009C552D">
      <w:pPr>
        <w:pStyle w:val="Heading2"/>
        <w:rPr>
          <w:rFonts w:ascii="Arial" w:hAnsi="Arial" w:cs="Arial"/>
        </w:rPr>
      </w:pPr>
      <w:r w:rsidRPr="00603FCB">
        <w:rPr>
          <w:rFonts w:ascii="Arial" w:hAnsi="Arial" w:cs="Arial"/>
        </w:rPr>
        <w:t>Section 4: Project Description</w:t>
      </w:r>
    </w:p>
    <w:p w14:paraId="1E67913E" w14:textId="74F6D2A8" w:rsidR="005860D8" w:rsidRPr="00603FCB" w:rsidRDefault="009C552D">
      <w:pPr>
        <w:rPr>
          <w:rFonts w:ascii="Arial" w:hAnsi="Arial" w:cs="Arial"/>
        </w:rPr>
      </w:pPr>
      <w:r w:rsidRPr="00603FCB">
        <w:rPr>
          <w:rFonts w:ascii="Arial" w:hAnsi="Arial" w:cs="Arial"/>
        </w:rPr>
        <w:t xml:space="preserve">a) What will </w:t>
      </w:r>
      <w:r w:rsidRPr="00F14696">
        <w:rPr>
          <w:rFonts w:ascii="Arial" w:hAnsi="Arial" w:cs="Arial"/>
          <w:b/>
        </w:rPr>
        <w:t>your project</w:t>
      </w:r>
      <w:r w:rsidRPr="00603FCB">
        <w:rPr>
          <w:rFonts w:ascii="Arial" w:hAnsi="Arial" w:cs="Arial"/>
        </w:rPr>
        <w:t xml:space="preserve"> do</w:t>
      </w:r>
      <w:r w:rsidR="00603FCB" w:rsidRPr="00603FCB">
        <w:rPr>
          <w:rFonts w:ascii="Arial" w:hAnsi="Arial" w:cs="Arial"/>
        </w:rPr>
        <w:t xml:space="preserve"> </w:t>
      </w:r>
      <w:r w:rsidR="00603FCB">
        <w:rPr>
          <w:rFonts w:ascii="Arial" w:hAnsi="Arial" w:cs="Arial"/>
        </w:rPr>
        <w:t>and w</w:t>
      </w:r>
      <w:r w:rsidR="00603FCB" w:rsidRPr="00603FCB">
        <w:rPr>
          <w:rFonts w:ascii="Arial" w:hAnsi="Arial" w:cs="Arial"/>
        </w:rPr>
        <w:t>ho will take part</w:t>
      </w:r>
      <w:r w:rsidR="00603FCB">
        <w:rPr>
          <w:rFonts w:ascii="Arial" w:hAnsi="Arial" w:cs="Arial"/>
        </w:rPr>
        <w:t xml:space="preserve"> in</w:t>
      </w:r>
      <w:r w:rsidR="00603FCB" w:rsidRPr="00603FCB">
        <w:rPr>
          <w:rFonts w:ascii="Arial" w:hAnsi="Arial" w:cs="Arial"/>
        </w:rPr>
        <w:t xml:space="preserve"> or benefit from</w:t>
      </w:r>
      <w:r w:rsidR="00603FCB">
        <w:rPr>
          <w:rFonts w:ascii="Arial" w:hAnsi="Arial" w:cs="Arial"/>
        </w:rPr>
        <w:t xml:space="preserve"> it</w:t>
      </w:r>
      <w:r w:rsidRPr="00603FCB">
        <w:rPr>
          <w:rFonts w:ascii="Arial" w:hAnsi="Arial" w:cs="Arial"/>
        </w:rPr>
        <w:t>? (Max 250 words)</w:t>
      </w:r>
    </w:p>
    <w:p w14:paraId="00030A7E" w14:textId="6F95EB2B" w:rsidR="005860D8" w:rsidRPr="00603FCB" w:rsidRDefault="009C552D">
      <w:pPr>
        <w:rPr>
          <w:rFonts w:ascii="Arial" w:hAnsi="Arial" w:cs="Arial"/>
        </w:rPr>
      </w:pPr>
      <w:r w:rsidRPr="00603FCB">
        <w:rPr>
          <w:rFonts w:ascii="Arial" w:hAnsi="Arial" w:cs="Arial"/>
        </w:rPr>
        <w:br/>
      </w:r>
      <w:r w:rsidRPr="00603FCB">
        <w:rPr>
          <w:rFonts w:ascii="Arial" w:hAnsi="Arial" w:cs="Arial"/>
        </w:rPr>
        <w:br/>
      </w:r>
      <w:r w:rsidRPr="00603FCB">
        <w:rPr>
          <w:rFonts w:ascii="Arial" w:hAnsi="Arial" w:cs="Arial"/>
        </w:rPr>
        <w:br/>
      </w:r>
      <w:r w:rsidR="00603FCB">
        <w:rPr>
          <w:rFonts w:ascii="Arial" w:hAnsi="Arial" w:cs="Arial"/>
        </w:rPr>
        <w:t>b</w:t>
      </w:r>
      <w:r w:rsidRPr="00603FCB">
        <w:rPr>
          <w:rFonts w:ascii="Arial" w:hAnsi="Arial" w:cs="Arial"/>
        </w:rPr>
        <w:t xml:space="preserve">) How will </w:t>
      </w:r>
      <w:r w:rsidRPr="00F14696">
        <w:rPr>
          <w:rFonts w:ascii="Arial" w:hAnsi="Arial" w:cs="Arial"/>
          <w:b/>
        </w:rPr>
        <w:t>your project</w:t>
      </w:r>
      <w:r w:rsidRPr="00603FCB">
        <w:rPr>
          <w:rFonts w:ascii="Arial" w:hAnsi="Arial" w:cs="Arial"/>
        </w:rPr>
        <w:t xml:space="preserve"> help improve physical and/or mental health through connection with nature? (Max 250 words)</w:t>
      </w:r>
    </w:p>
    <w:p w14:paraId="5E32CFBF" w14:textId="265B3F10" w:rsidR="005860D8" w:rsidRPr="00603FCB" w:rsidRDefault="009C552D">
      <w:pPr>
        <w:rPr>
          <w:rFonts w:ascii="Arial" w:hAnsi="Arial" w:cs="Arial"/>
        </w:rPr>
      </w:pPr>
      <w:r w:rsidRPr="00603FCB">
        <w:rPr>
          <w:rFonts w:ascii="Arial" w:hAnsi="Arial" w:cs="Arial"/>
        </w:rPr>
        <w:br/>
      </w:r>
      <w:r w:rsidRPr="00603FCB">
        <w:rPr>
          <w:rFonts w:ascii="Arial" w:hAnsi="Arial" w:cs="Arial"/>
        </w:rPr>
        <w:br/>
      </w:r>
      <w:r w:rsidRPr="00603FCB">
        <w:rPr>
          <w:rFonts w:ascii="Arial" w:hAnsi="Arial" w:cs="Arial"/>
        </w:rPr>
        <w:br/>
      </w:r>
      <w:r w:rsidR="00603FCB">
        <w:rPr>
          <w:rFonts w:ascii="Arial" w:hAnsi="Arial" w:cs="Arial"/>
        </w:rPr>
        <w:t>c</w:t>
      </w:r>
      <w:r w:rsidRPr="00603FCB">
        <w:rPr>
          <w:rFonts w:ascii="Arial" w:hAnsi="Arial" w:cs="Arial"/>
        </w:rPr>
        <w:t xml:space="preserve">) Which of the following outcomes will </w:t>
      </w:r>
      <w:r w:rsidRPr="00F14696">
        <w:rPr>
          <w:rFonts w:ascii="Arial" w:hAnsi="Arial" w:cs="Arial"/>
          <w:b/>
        </w:rPr>
        <w:t>your project</w:t>
      </w:r>
      <w:r w:rsidRPr="00603FCB">
        <w:rPr>
          <w:rFonts w:ascii="Arial" w:hAnsi="Arial" w:cs="Arial"/>
        </w:rPr>
        <w:t xml:space="preserve"> contribute to? Tick all that apply and explain how</w:t>
      </w:r>
      <w:r w:rsidR="00603FCB" w:rsidRPr="00603FCB">
        <w:rPr>
          <w:rFonts w:ascii="Arial" w:hAnsi="Arial" w:cs="Arial"/>
        </w:rPr>
        <w:t xml:space="preserve"> you intend to measure impact against the outcome(s).</w:t>
      </w:r>
    </w:p>
    <w:p w14:paraId="4D3BBEE5" w14:textId="77777777" w:rsidR="00603FCB" w:rsidRPr="00603FCB" w:rsidRDefault="009C552D">
      <w:pPr>
        <w:rPr>
          <w:rFonts w:ascii="Arial" w:hAnsi="Arial" w:cs="Arial"/>
        </w:rPr>
      </w:pPr>
      <w:r w:rsidRPr="00603FCB">
        <w:rPr>
          <w:rFonts w:ascii="Arial" w:hAnsi="Arial" w:cs="Arial"/>
        </w:rPr>
        <w:lastRenderedPageBreak/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603FCB" w:rsidRPr="00603FCB" w14:paraId="4EFE8F7E" w14:textId="77777777" w:rsidTr="00603FCB">
        <w:tc>
          <w:tcPr>
            <w:tcW w:w="4428" w:type="dxa"/>
          </w:tcPr>
          <w:p w14:paraId="3AF08388" w14:textId="77777777" w:rsidR="00603FCB" w:rsidRPr="00603FCB" w:rsidRDefault="00603FCB">
            <w:pPr>
              <w:rPr>
                <w:rFonts w:ascii="Arial" w:hAnsi="Arial" w:cs="Arial"/>
                <w:b/>
                <w:bCs/>
              </w:rPr>
            </w:pPr>
            <w:r w:rsidRPr="00603FCB">
              <w:rPr>
                <w:rFonts w:ascii="Segoe UI Symbol" w:hAnsi="Segoe UI Symbol" w:cs="Segoe UI Symbol"/>
              </w:rPr>
              <w:t>☐</w:t>
            </w:r>
            <w:r w:rsidRPr="00603FCB">
              <w:rPr>
                <w:rFonts w:ascii="Arial" w:hAnsi="Arial" w:cs="Arial"/>
              </w:rPr>
              <w:t xml:space="preserve"> </w:t>
            </w:r>
            <w:r w:rsidRPr="00603FCB">
              <w:rPr>
                <w:rFonts w:ascii="Arial" w:hAnsi="Arial" w:cs="Arial"/>
                <w:b/>
                <w:bCs/>
              </w:rPr>
              <w:t>Increased participation in outdoor or green health activity</w:t>
            </w:r>
          </w:p>
          <w:p w14:paraId="7B10BA31" w14:textId="77777777" w:rsidR="00603FCB" w:rsidRPr="00603FCB" w:rsidRDefault="00603FCB">
            <w:pPr>
              <w:rPr>
                <w:rFonts w:ascii="Arial" w:hAnsi="Arial" w:cs="Arial"/>
                <w:b/>
                <w:bCs/>
              </w:rPr>
            </w:pPr>
          </w:p>
          <w:p w14:paraId="0FF930C1" w14:textId="47F666C3" w:rsidR="00603FCB" w:rsidRPr="00603FCB" w:rsidRDefault="00603FCB" w:rsidP="00603FCB">
            <w:pPr>
              <w:rPr>
                <w:rFonts w:ascii="Arial" w:hAnsi="Arial" w:cs="Arial"/>
                <w:lang w:val="en-GB"/>
              </w:rPr>
            </w:pPr>
            <w:r w:rsidRPr="00603FCB">
              <w:rPr>
                <w:rFonts w:ascii="Arial" w:hAnsi="Arial" w:cs="Arial"/>
                <w:i/>
                <w:iCs/>
                <w:lang w:val="en-GB"/>
              </w:rPr>
              <w:t>Example:</w:t>
            </w:r>
            <w:r w:rsidRPr="00603FCB">
              <w:rPr>
                <w:rFonts w:ascii="Arial" w:hAnsi="Arial" w:cs="Arial"/>
                <w:lang w:val="en-GB"/>
              </w:rPr>
              <w:t xml:space="preserve"> </w:t>
            </w:r>
            <w:r w:rsidR="00E019DD">
              <w:rPr>
                <w:rFonts w:ascii="Arial" w:hAnsi="Arial" w:cs="Arial"/>
                <w:lang w:val="en-GB"/>
              </w:rPr>
              <w:t>Provision of specific, accessible and inclusive activities that support people to connect with nature and the outdoors</w:t>
            </w:r>
          </w:p>
          <w:p w14:paraId="65D02312" w14:textId="1FF25A6C" w:rsidR="00603FCB" w:rsidRPr="00603FCB" w:rsidRDefault="00603FCB" w:rsidP="00603FCB">
            <w:pPr>
              <w:rPr>
                <w:rFonts w:ascii="Arial" w:hAnsi="Arial" w:cs="Arial"/>
                <w:lang w:val="en-GB"/>
              </w:rPr>
            </w:pPr>
            <w:r w:rsidRPr="00603FCB">
              <w:rPr>
                <w:rFonts w:ascii="Arial" w:hAnsi="Arial" w:cs="Arial"/>
                <w:i/>
                <w:iCs/>
                <w:lang w:val="en-GB"/>
              </w:rPr>
              <w:t>How to measure:</w:t>
            </w:r>
            <w:r w:rsidRPr="00603FCB">
              <w:rPr>
                <w:rFonts w:ascii="Arial" w:hAnsi="Arial" w:cs="Arial"/>
                <w:lang w:val="en-GB"/>
              </w:rPr>
              <w:t xml:space="preserve"> Number </w:t>
            </w:r>
            <w:r w:rsidR="00F140CD">
              <w:rPr>
                <w:rFonts w:ascii="Arial" w:hAnsi="Arial" w:cs="Arial"/>
                <w:lang w:val="en-GB"/>
              </w:rPr>
              <w:t xml:space="preserve">of (new) </w:t>
            </w:r>
            <w:r w:rsidR="00E019DD">
              <w:rPr>
                <w:rFonts w:ascii="Arial" w:hAnsi="Arial" w:cs="Arial"/>
                <w:lang w:val="en-GB"/>
              </w:rPr>
              <w:t>participants, demographic</w:t>
            </w:r>
            <w:r w:rsidR="00832833">
              <w:rPr>
                <w:rFonts w:ascii="Arial" w:hAnsi="Arial" w:cs="Arial"/>
                <w:lang w:val="en-GB"/>
              </w:rPr>
              <w:t>/equality/inclusion</w:t>
            </w:r>
            <w:r w:rsidR="00E019DD">
              <w:rPr>
                <w:rFonts w:ascii="Arial" w:hAnsi="Arial" w:cs="Arial"/>
                <w:lang w:val="en-GB"/>
              </w:rPr>
              <w:t xml:space="preserve"> information</w:t>
            </w:r>
            <w:r w:rsidRPr="00603FCB">
              <w:rPr>
                <w:rFonts w:ascii="Arial" w:hAnsi="Arial" w:cs="Arial"/>
                <w:lang w:val="en-GB"/>
              </w:rPr>
              <w:t>, frequency of ongoing activity post-project, sustainability plan developed.</w:t>
            </w:r>
          </w:p>
          <w:p w14:paraId="665E6F71" w14:textId="37F2DCE3" w:rsidR="00603FCB" w:rsidRPr="00603FCB" w:rsidRDefault="00603FCB">
            <w:pPr>
              <w:rPr>
                <w:rFonts w:ascii="Arial" w:hAnsi="Arial" w:cs="Arial"/>
              </w:rPr>
            </w:pPr>
            <w:r w:rsidRPr="00603FCB">
              <w:rPr>
                <w:rFonts w:ascii="Arial" w:hAnsi="Arial" w:cs="Arial"/>
              </w:rPr>
              <w:br/>
            </w:r>
          </w:p>
        </w:tc>
        <w:tc>
          <w:tcPr>
            <w:tcW w:w="4428" w:type="dxa"/>
          </w:tcPr>
          <w:p w14:paraId="4FE63EA8" w14:textId="77777777" w:rsidR="00603FCB" w:rsidRPr="00603FCB" w:rsidRDefault="00603FCB">
            <w:pPr>
              <w:rPr>
                <w:rFonts w:ascii="Arial" w:hAnsi="Arial" w:cs="Arial"/>
              </w:rPr>
            </w:pPr>
          </w:p>
        </w:tc>
      </w:tr>
      <w:tr w:rsidR="00603FCB" w:rsidRPr="00603FCB" w14:paraId="42702B0D" w14:textId="77777777" w:rsidTr="00603FCB">
        <w:tc>
          <w:tcPr>
            <w:tcW w:w="4428" w:type="dxa"/>
          </w:tcPr>
          <w:p w14:paraId="6DF7BA84" w14:textId="77777777" w:rsidR="00603FCB" w:rsidRPr="00603FCB" w:rsidRDefault="00603FCB">
            <w:pPr>
              <w:rPr>
                <w:rFonts w:ascii="Arial" w:hAnsi="Arial" w:cs="Arial"/>
                <w:b/>
                <w:bCs/>
              </w:rPr>
            </w:pPr>
            <w:r w:rsidRPr="00603FCB">
              <w:rPr>
                <w:rFonts w:ascii="Segoe UI Symbol" w:hAnsi="Segoe UI Symbol" w:cs="Segoe UI Symbol"/>
              </w:rPr>
              <w:t>☐</w:t>
            </w:r>
            <w:r w:rsidRPr="00603FCB">
              <w:rPr>
                <w:rFonts w:ascii="Arial" w:hAnsi="Arial" w:cs="Arial"/>
              </w:rPr>
              <w:t xml:space="preserve"> </w:t>
            </w:r>
            <w:r w:rsidRPr="00603FCB">
              <w:rPr>
                <w:rFonts w:ascii="Arial" w:hAnsi="Arial" w:cs="Arial"/>
                <w:b/>
                <w:bCs/>
              </w:rPr>
              <w:t>Improved physical health and fitness</w:t>
            </w:r>
          </w:p>
          <w:p w14:paraId="2353BD4A" w14:textId="77777777" w:rsidR="00603FCB" w:rsidRPr="00603FCB" w:rsidRDefault="00603FCB" w:rsidP="00603FCB">
            <w:pPr>
              <w:rPr>
                <w:rFonts w:ascii="Arial" w:hAnsi="Arial" w:cs="Arial"/>
                <w:i/>
                <w:iCs/>
                <w:lang w:val="en-GB"/>
              </w:rPr>
            </w:pPr>
          </w:p>
          <w:p w14:paraId="5B2E22E8" w14:textId="6965634C" w:rsidR="00603FCB" w:rsidRPr="00603FCB" w:rsidRDefault="00603FCB" w:rsidP="00603FCB">
            <w:pPr>
              <w:rPr>
                <w:rFonts w:ascii="Arial" w:hAnsi="Arial" w:cs="Arial"/>
                <w:lang w:val="en-GB"/>
              </w:rPr>
            </w:pPr>
            <w:r w:rsidRPr="00603FCB">
              <w:rPr>
                <w:rFonts w:ascii="Arial" w:hAnsi="Arial" w:cs="Arial"/>
                <w:i/>
                <w:iCs/>
                <w:lang w:val="en-GB"/>
              </w:rPr>
              <w:t>Example:</w:t>
            </w:r>
            <w:r w:rsidRPr="00603FCB">
              <w:rPr>
                <w:rFonts w:ascii="Arial" w:hAnsi="Arial" w:cs="Arial"/>
                <w:lang w:val="en-GB"/>
              </w:rPr>
              <w:t xml:space="preserve"> Community gardening projects or </w:t>
            </w:r>
            <w:r w:rsidR="00D775FB">
              <w:rPr>
                <w:rFonts w:ascii="Arial" w:hAnsi="Arial" w:cs="Arial"/>
                <w:lang w:val="en-GB"/>
              </w:rPr>
              <w:t>physical activity sessions</w:t>
            </w:r>
            <w:r w:rsidRPr="00603FCB">
              <w:rPr>
                <w:rFonts w:ascii="Arial" w:hAnsi="Arial" w:cs="Arial"/>
                <w:lang w:val="en-GB"/>
              </w:rPr>
              <w:t xml:space="preserve"> in green spaces.</w:t>
            </w:r>
          </w:p>
          <w:p w14:paraId="13FE1259" w14:textId="60E30D2B" w:rsidR="00603FCB" w:rsidRPr="00603FCB" w:rsidRDefault="00603FCB" w:rsidP="00603FCB">
            <w:pPr>
              <w:rPr>
                <w:rFonts w:ascii="Arial" w:hAnsi="Arial" w:cs="Arial"/>
                <w:lang w:val="en-GB"/>
              </w:rPr>
            </w:pPr>
            <w:r w:rsidRPr="00603FCB">
              <w:rPr>
                <w:rFonts w:ascii="Arial" w:hAnsi="Arial" w:cs="Arial"/>
                <w:i/>
                <w:iCs/>
                <w:lang w:val="en-GB"/>
              </w:rPr>
              <w:t>How to measure:</w:t>
            </w:r>
            <w:r w:rsidRPr="00603FCB">
              <w:rPr>
                <w:rFonts w:ascii="Arial" w:hAnsi="Arial" w:cs="Arial"/>
                <w:lang w:val="en-GB"/>
              </w:rPr>
              <w:t xml:space="preserve"> Pre- and post-project surveys on activity levels, self-reported health questionnaires, basic fitness measures (steps, heart rate, flexibility).</w:t>
            </w:r>
          </w:p>
          <w:p w14:paraId="16D3B429" w14:textId="6A1620DD" w:rsidR="00603FCB" w:rsidRPr="00603FCB" w:rsidRDefault="00603FCB">
            <w:pPr>
              <w:rPr>
                <w:rFonts w:ascii="Arial" w:hAnsi="Arial" w:cs="Arial"/>
              </w:rPr>
            </w:pPr>
            <w:r w:rsidRPr="00603FCB">
              <w:rPr>
                <w:rFonts w:ascii="Arial" w:hAnsi="Arial" w:cs="Arial"/>
              </w:rPr>
              <w:br/>
            </w:r>
          </w:p>
        </w:tc>
        <w:tc>
          <w:tcPr>
            <w:tcW w:w="4428" w:type="dxa"/>
          </w:tcPr>
          <w:p w14:paraId="52B34523" w14:textId="77777777" w:rsidR="00603FCB" w:rsidRPr="00603FCB" w:rsidRDefault="00603FCB">
            <w:pPr>
              <w:rPr>
                <w:rFonts w:ascii="Arial" w:hAnsi="Arial" w:cs="Arial"/>
              </w:rPr>
            </w:pPr>
          </w:p>
        </w:tc>
      </w:tr>
      <w:tr w:rsidR="00603FCB" w:rsidRPr="00603FCB" w14:paraId="6CD53F6D" w14:textId="77777777" w:rsidTr="00603FCB">
        <w:tc>
          <w:tcPr>
            <w:tcW w:w="4428" w:type="dxa"/>
          </w:tcPr>
          <w:p w14:paraId="38374577" w14:textId="77777777" w:rsidR="00603FCB" w:rsidRPr="00603FCB" w:rsidRDefault="00603FCB">
            <w:pPr>
              <w:rPr>
                <w:rFonts w:ascii="Arial" w:hAnsi="Arial" w:cs="Arial"/>
                <w:b/>
                <w:bCs/>
              </w:rPr>
            </w:pPr>
            <w:r w:rsidRPr="00603FCB">
              <w:rPr>
                <w:rFonts w:ascii="Segoe UI Symbol" w:hAnsi="Segoe UI Symbol" w:cs="Segoe UI Symbol"/>
              </w:rPr>
              <w:t>☐</w:t>
            </w:r>
            <w:r w:rsidRPr="00603FCB">
              <w:rPr>
                <w:rFonts w:ascii="Arial" w:hAnsi="Arial" w:cs="Arial"/>
              </w:rPr>
              <w:t xml:space="preserve"> </w:t>
            </w:r>
            <w:r w:rsidRPr="00603FCB">
              <w:rPr>
                <w:rFonts w:ascii="Arial" w:hAnsi="Arial" w:cs="Arial"/>
                <w:b/>
                <w:bCs/>
              </w:rPr>
              <w:t>Improved mental health and wellbeing (reduced stress, improved mood, confidence, etc.)</w:t>
            </w:r>
          </w:p>
          <w:p w14:paraId="6EDE972C" w14:textId="77777777" w:rsidR="00603FCB" w:rsidRPr="00603FCB" w:rsidRDefault="00603FCB">
            <w:pPr>
              <w:rPr>
                <w:rFonts w:ascii="Arial" w:hAnsi="Arial" w:cs="Arial"/>
                <w:b/>
                <w:bCs/>
              </w:rPr>
            </w:pPr>
          </w:p>
          <w:p w14:paraId="73F3A265" w14:textId="3756C80B" w:rsidR="00603FCB" w:rsidRPr="00603FCB" w:rsidRDefault="00603FCB" w:rsidP="00603FCB">
            <w:pPr>
              <w:rPr>
                <w:rFonts w:ascii="Arial" w:hAnsi="Arial" w:cs="Arial"/>
                <w:lang w:val="en-GB"/>
              </w:rPr>
            </w:pPr>
            <w:r w:rsidRPr="00603FCB">
              <w:rPr>
                <w:rFonts w:ascii="Arial" w:hAnsi="Arial" w:cs="Arial"/>
                <w:i/>
                <w:iCs/>
                <w:lang w:val="en-GB"/>
              </w:rPr>
              <w:t>Example:</w:t>
            </w:r>
            <w:r w:rsidRPr="00603FCB">
              <w:rPr>
                <w:rFonts w:ascii="Arial" w:hAnsi="Arial" w:cs="Arial"/>
                <w:lang w:val="en-GB"/>
              </w:rPr>
              <w:t xml:space="preserve"> Forest bathing, mindfulness sessions in natural settings, stress-reduction workshops.</w:t>
            </w:r>
          </w:p>
          <w:p w14:paraId="64A9F64C" w14:textId="6CA18892" w:rsidR="00603FCB" w:rsidRPr="00603FCB" w:rsidRDefault="00603FCB" w:rsidP="00603FCB">
            <w:pPr>
              <w:rPr>
                <w:rFonts w:ascii="Arial" w:hAnsi="Arial" w:cs="Arial"/>
                <w:lang w:val="en-GB"/>
              </w:rPr>
            </w:pPr>
            <w:r w:rsidRPr="00603FCB">
              <w:rPr>
                <w:rFonts w:ascii="Arial" w:hAnsi="Arial" w:cs="Arial"/>
                <w:i/>
                <w:iCs/>
                <w:lang w:val="en-GB"/>
              </w:rPr>
              <w:t>How to measure:</w:t>
            </w:r>
            <w:r w:rsidRPr="00603FCB">
              <w:rPr>
                <w:rFonts w:ascii="Arial" w:hAnsi="Arial" w:cs="Arial"/>
                <w:lang w:val="en-GB"/>
              </w:rPr>
              <w:t xml:space="preserve"> Participant surveys on mood, stress, or anxiety levels before and after sessions; qualitative feedback or reflective journals.</w:t>
            </w:r>
          </w:p>
          <w:p w14:paraId="64307BAB" w14:textId="3B70BBBA" w:rsidR="00603FCB" w:rsidRPr="00603FCB" w:rsidRDefault="00603FCB">
            <w:pPr>
              <w:rPr>
                <w:rFonts w:ascii="Arial" w:hAnsi="Arial" w:cs="Arial"/>
              </w:rPr>
            </w:pPr>
            <w:r w:rsidRPr="00603FCB">
              <w:rPr>
                <w:rFonts w:ascii="Arial" w:hAnsi="Arial" w:cs="Arial"/>
              </w:rPr>
              <w:br/>
            </w:r>
          </w:p>
        </w:tc>
        <w:tc>
          <w:tcPr>
            <w:tcW w:w="4428" w:type="dxa"/>
          </w:tcPr>
          <w:p w14:paraId="3305492E" w14:textId="77777777" w:rsidR="00603FCB" w:rsidRPr="00603FCB" w:rsidRDefault="00603FCB">
            <w:pPr>
              <w:rPr>
                <w:rFonts w:ascii="Arial" w:hAnsi="Arial" w:cs="Arial"/>
              </w:rPr>
            </w:pPr>
          </w:p>
        </w:tc>
      </w:tr>
      <w:tr w:rsidR="00603FCB" w:rsidRPr="00603FCB" w14:paraId="26F25A13" w14:textId="77777777" w:rsidTr="00603FCB">
        <w:tc>
          <w:tcPr>
            <w:tcW w:w="4428" w:type="dxa"/>
          </w:tcPr>
          <w:p w14:paraId="24A94C35" w14:textId="77777777" w:rsidR="00603FCB" w:rsidRPr="00603FCB" w:rsidRDefault="00603FCB">
            <w:pPr>
              <w:rPr>
                <w:rFonts w:ascii="Arial" w:hAnsi="Arial" w:cs="Arial"/>
                <w:b/>
                <w:bCs/>
              </w:rPr>
            </w:pPr>
            <w:r w:rsidRPr="00603FCB">
              <w:rPr>
                <w:rFonts w:ascii="Segoe UI Symbol" w:hAnsi="Segoe UI Symbol" w:cs="Segoe UI Symbol"/>
              </w:rPr>
              <w:t>☐</w:t>
            </w:r>
            <w:r w:rsidRPr="00603FCB">
              <w:rPr>
                <w:rFonts w:ascii="Arial" w:hAnsi="Arial" w:cs="Arial"/>
              </w:rPr>
              <w:t xml:space="preserve"> </w:t>
            </w:r>
            <w:r w:rsidRPr="00603FCB">
              <w:rPr>
                <w:rFonts w:ascii="Arial" w:hAnsi="Arial" w:cs="Arial"/>
                <w:b/>
                <w:bCs/>
              </w:rPr>
              <w:t>Greater social connection and community resilience</w:t>
            </w:r>
          </w:p>
          <w:p w14:paraId="00D48063" w14:textId="77777777" w:rsidR="00603FCB" w:rsidRPr="00603FCB" w:rsidRDefault="00603FCB">
            <w:pPr>
              <w:rPr>
                <w:rFonts w:ascii="Arial" w:hAnsi="Arial" w:cs="Arial"/>
                <w:b/>
                <w:bCs/>
              </w:rPr>
            </w:pPr>
          </w:p>
          <w:p w14:paraId="09D1852B" w14:textId="555B3AC6" w:rsidR="00603FCB" w:rsidRPr="00603FCB" w:rsidRDefault="00603FCB" w:rsidP="00603FCB">
            <w:pPr>
              <w:rPr>
                <w:rFonts w:ascii="Arial" w:hAnsi="Arial" w:cs="Arial"/>
                <w:lang w:val="en-GB"/>
              </w:rPr>
            </w:pPr>
            <w:r w:rsidRPr="00603FCB">
              <w:rPr>
                <w:rFonts w:ascii="Arial" w:hAnsi="Arial" w:cs="Arial"/>
                <w:i/>
                <w:iCs/>
                <w:lang w:val="en-GB"/>
              </w:rPr>
              <w:t>Example:</w:t>
            </w:r>
            <w:r w:rsidRPr="00603FCB">
              <w:rPr>
                <w:rFonts w:ascii="Arial" w:hAnsi="Arial" w:cs="Arial"/>
                <w:lang w:val="en-GB"/>
              </w:rPr>
              <w:t xml:space="preserve"> Group volunteering or community nature projects bringing different age groups together.</w:t>
            </w:r>
          </w:p>
          <w:p w14:paraId="45EE792B" w14:textId="30F4973E" w:rsidR="00603FCB" w:rsidRPr="00603FCB" w:rsidRDefault="00603FCB" w:rsidP="00603FCB">
            <w:pPr>
              <w:rPr>
                <w:rFonts w:ascii="Arial" w:hAnsi="Arial" w:cs="Arial"/>
                <w:lang w:val="en-GB"/>
              </w:rPr>
            </w:pPr>
            <w:r w:rsidRPr="00603FCB">
              <w:rPr>
                <w:rFonts w:ascii="Arial" w:hAnsi="Arial" w:cs="Arial"/>
                <w:i/>
                <w:iCs/>
                <w:lang w:val="en-GB"/>
              </w:rPr>
              <w:t>How to measure:</w:t>
            </w:r>
            <w:r w:rsidRPr="00603FCB">
              <w:rPr>
                <w:rFonts w:ascii="Arial" w:hAnsi="Arial" w:cs="Arial"/>
                <w:lang w:val="en-GB"/>
              </w:rPr>
              <w:t xml:space="preserve"> Track number of new social connections formed, participant feedback on sense of belonging, attendance consistency.</w:t>
            </w:r>
          </w:p>
          <w:p w14:paraId="4BEF3102" w14:textId="0DDD60BA" w:rsidR="00603FCB" w:rsidRPr="00603FCB" w:rsidRDefault="00603FCB">
            <w:pPr>
              <w:rPr>
                <w:rFonts w:ascii="Arial" w:hAnsi="Arial" w:cs="Arial"/>
              </w:rPr>
            </w:pPr>
            <w:r w:rsidRPr="00603FCB">
              <w:rPr>
                <w:rFonts w:ascii="Arial" w:hAnsi="Arial" w:cs="Arial"/>
              </w:rPr>
              <w:lastRenderedPageBreak/>
              <w:br/>
            </w:r>
          </w:p>
        </w:tc>
        <w:tc>
          <w:tcPr>
            <w:tcW w:w="4428" w:type="dxa"/>
          </w:tcPr>
          <w:p w14:paraId="3237EFAC" w14:textId="77777777" w:rsidR="00603FCB" w:rsidRPr="00603FCB" w:rsidRDefault="00603FCB">
            <w:pPr>
              <w:rPr>
                <w:rFonts w:ascii="Arial" w:hAnsi="Arial" w:cs="Arial"/>
              </w:rPr>
            </w:pPr>
          </w:p>
        </w:tc>
      </w:tr>
      <w:tr w:rsidR="00603FCB" w:rsidRPr="00603FCB" w14:paraId="1CF5BFE4" w14:textId="77777777" w:rsidTr="00603FCB">
        <w:tc>
          <w:tcPr>
            <w:tcW w:w="4428" w:type="dxa"/>
          </w:tcPr>
          <w:p w14:paraId="469BD1E1" w14:textId="77777777" w:rsidR="00603FCB" w:rsidRPr="00603FCB" w:rsidRDefault="00603FCB" w:rsidP="00603FCB">
            <w:pPr>
              <w:rPr>
                <w:rFonts w:ascii="Arial" w:hAnsi="Arial" w:cs="Arial"/>
              </w:rPr>
            </w:pPr>
            <w:r w:rsidRPr="00603FCB">
              <w:rPr>
                <w:rFonts w:ascii="Segoe UI Symbol" w:hAnsi="Segoe UI Symbol" w:cs="Segoe UI Symbol"/>
              </w:rPr>
              <w:lastRenderedPageBreak/>
              <w:t>☐</w:t>
            </w:r>
            <w:r w:rsidRPr="00603FCB">
              <w:rPr>
                <w:rFonts w:ascii="Arial" w:hAnsi="Arial" w:cs="Arial"/>
              </w:rPr>
              <w:t xml:space="preserve"> </w:t>
            </w:r>
            <w:r w:rsidRPr="00603FCB">
              <w:rPr>
                <w:rFonts w:ascii="Arial" w:hAnsi="Arial" w:cs="Arial"/>
                <w:b/>
                <w:bCs/>
              </w:rPr>
              <w:t>Building capacity for long-term community-led green health activity.</w:t>
            </w:r>
          </w:p>
          <w:p w14:paraId="16144C59" w14:textId="77777777" w:rsidR="00603FCB" w:rsidRPr="00603FCB" w:rsidRDefault="00603FCB" w:rsidP="00603FCB">
            <w:pPr>
              <w:rPr>
                <w:rFonts w:ascii="Arial" w:hAnsi="Arial" w:cs="Arial"/>
                <w:i/>
                <w:iCs/>
                <w:lang w:val="en-GB"/>
              </w:rPr>
            </w:pPr>
          </w:p>
          <w:p w14:paraId="09372AB9" w14:textId="76760514" w:rsidR="00603FCB" w:rsidRPr="00603FCB" w:rsidRDefault="00603FCB" w:rsidP="00603FCB">
            <w:pPr>
              <w:rPr>
                <w:rFonts w:ascii="Arial" w:hAnsi="Arial" w:cs="Arial"/>
                <w:lang w:val="en-GB"/>
              </w:rPr>
            </w:pPr>
            <w:r w:rsidRPr="00603FCB">
              <w:rPr>
                <w:rFonts w:ascii="Arial" w:hAnsi="Arial" w:cs="Arial"/>
                <w:i/>
                <w:iCs/>
                <w:lang w:val="en-GB"/>
              </w:rPr>
              <w:t>Example:</w:t>
            </w:r>
            <w:r w:rsidRPr="00603FCB">
              <w:rPr>
                <w:rFonts w:ascii="Arial" w:hAnsi="Arial" w:cs="Arial"/>
                <w:lang w:val="en-GB"/>
              </w:rPr>
              <w:t xml:space="preserve"> Training volunteers to lead walks, creating toolkits</w:t>
            </w:r>
            <w:r w:rsidR="00CF3843">
              <w:rPr>
                <w:rFonts w:ascii="Arial" w:hAnsi="Arial" w:cs="Arial"/>
                <w:lang w:val="en-GB"/>
              </w:rPr>
              <w:t>/resources</w:t>
            </w:r>
            <w:r w:rsidRPr="00603FCB">
              <w:rPr>
                <w:rFonts w:ascii="Arial" w:hAnsi="Arial" w:cs="Arial"/>
                <w:lang w:val="en-GB"/>
              </w:rPr>
              <w:t xml:space="preserve"> for repeatable activities.</w:t>
            </w:r>
          </w:p>
          <w:p w14:paraId="246EA2FF" w14:textId="69C6061D" w:rsidR="00603FCB" w:rsidRPr="00603FCB" w:rsidRDefault="00603FCB" w:rsidP="00603FCB">
            <w:pPr>
              <w:rPr>
                <w:rFonts w:ascii="Arial" w:hAnsi="Arial" w:cs="Arial"/>
                <w:lang w:val="en-GB"/>
              </w:rPr>
            </w:pPr>
            <w:r w:rsidRPr="00603FCB">
              <w:rPr>
                <w:rFonts w:ascii="Arial" w:hAnsi="Arial" w:cs="Arial"/>
                <w:i/>
                <w:iCs/>
                <w:lang w:val="en-GB"/>
              </w:rPr>
              <w:t>How to measure:</w:t>
            </w:r>
            <w:r w:rsidRPr="00603FCB">
              <w:rPr>
                <w:rFonts w:ascii="Arial" w:hAnsi="Arial" w:cs="Arial"/>
                <w:lang w:val="en-GB"/>
              </w:rPr>
              <w:t xml:space="preserve"> Number of trained volunteers, frequency of ongoing activity post-project, sustainability plan developed.</w:t>
            </w:r>
          </w:p>
          <w:p w14:paraId="3A765468" w14:textId="436FD56C" w:rsidR="00603FCB" w:rsidRPr="00603FCB" w:rsidRDefault="00603FCB">
            <w:pPr>
              <w:rPr>
                <w:rFonts w:ascii="Arial" w:hAnsi="Arial" w:cs="Arial"/>
              </w:rPr>
            </w:pPr>
            <w:r w:rsidRPr="00603FCB">
              <w:rPr>
                <w:rFonts w:ascii="Arial" w:hAnsi="Arial" w:cs="Arial"/>
              </w:rPr>
              <w:br/>
            </w:r>
          </w:p>
        </w:tc>
        <w:tc>
          <w:tcPr>
            <w:tcW w:w="4428" w:type="dxa"/>
          </w:tcPr>
          <w:p w14:paraId="6890FAE3" w14:textId="77777777" w:rsidR="00603FCB" w:rsidRPr="00603FCB" w:rsidRDefault="00603FCB">
            <w:pPr>
              <w:rPr>
                <w:rFonts w:ascii="Arial" w:hAnsi="Arial" w:cs="Arial"/>
              </w:rPr>
            </w:pPr>
          </w:p>
        </w:tc>
      </w:tr>
      <w:tr w:rsidR="00603FCB" w:rsidRPr="00603FCB" w14:paraId="7F01C74C" w14:textId="77777777" w:rsidTr="00603FCB">
        <w:tc>
          <w:tcPr>
            <w:tcW w:w="4428" w:type="dxa"/>
          </w:tcPr>
          <w:p w14:paraId="64CD4971" w14:textId="77777777" w:rsidR="00603FCB" w:rsidRPr="00603FCB" w:rsidRDefault="00603FCB">
            <w:pPr>
              <w:rPr>
                <w:rFonts w:ascii="Arial" w:hAnsi="Arial" w:cs="Arial"/>
                <w:b/>
                <w:bCs/>
              </w:rPr>
            </w:pPr>
            <w:r w:rsidRPr="00603FCB">
              <w:rPr>
                <w:rFonts w:ascii="Segoe UI Symbol" w:hAnsi="Segoe UI Symbol" w:cs="Segoe UI Symbol"/>
              </w:rPr>
              <w:t>☐</w:t>
            </w:r>
            <w:r w:rsidRPr="00603FCB">
              <w:rPr>
                <w:rFonts w:ascii="Arial" w:hAnsi="Arial" w:cs="Arial"/>
              </w:rPr>
              <w:t xml:space="preserve"> </w:t>
            </w:r>
            <w:r w:rsidRPr="00603FCB">
              <w:rPr>
                <w:rFonts w:ascii="Arial" w:hAnsi="Arial" w:cs="Arial"/>
                <w:b/>
                <w:bCs/>
              </w:rPr>
              <w:t>Collaboration or partnership working</w:t>
            </w:r>
          </w:p>
          <w:p w14:paraId="0FDA466E" w14:textId="77777777" w:rsidR="00603FCB" w:rsidRPr="00603FCB" w:rsidRDefault="00603FCB">
            <w:pPr>
              <w:rPr>
                <w:rFonts w:ascii="Arial" w:hAnsi="Arial" w:cs="Arial"/>
                <w:b/>
                <w:bCs/>
              </w:rPr>
            </w:pPr>
          </w:p>
          <w:p w14:paraId="52710404" w14:textId="67B48E2D" w:rsidR="00603FCB" w:rsidRPr="00603FCB" w:rsidRDefault="00603FCB" w:rsidP="00603FCB">
            <w:pPr>
              <w:rPr>
                <w:rFonts w:ascii="Arial" w:hAnsi="Arial" w:cs="Arial"/>
                <w:lang w:val="en-GB"/>
              </w:rPr>
            </w:pPr>
            <w:r w:rsidRPr="00603FCB">
              <w:rPr>
                <w:rFonts w:ascii="Arial" w:hAnsi="Arial" w:cs="Arial"/>
                <w:i/>
                <w:iCs/>
                <w:lang w:val="en-GB"/>
              </w:rPr>
              <w:t>Example:</w:t>
            </w:r>
            <w:r w:rsidRPr="00603FCB">
              <w:rPr>
                <w:rFonts w:ascii="Arial" w:hAnsi="Arial" w:cs="Arial"/>
                <w:lang w:val="en-GB"/>
              </w:rPr>
              <w:t xml:space="preserve"> Working with local health services, schools, or other community organisations to deliver nature-based activities.</w:t>
            </w:r>
          </w:p>
          <w:p w14:paraId="1ACF571C" w14:textId="6338397B" w:rsidR="00603FCB" w:rsidRPr="00603FCB" w:rsidRDefault="00603FCB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603FCB">
              <w:rPr>
                <w:rFonts w:ascii="Arial" w:hAnsi="Arial" w:cs="Arial"/>
                <w:i/>
                <w:iCs/>
                <w:lang w:val="en-GB"/>
              </w:rPr>
              <w:t>How to measure:</w:t>
            </w:r>
            <w:r w:rsidRPr="00603FCB">
              <w:rPr>
                <w:rFonts w:ascii="Arial" w:hAnsi="Arial" w:cs="Arial"/>
                <w:lang w:val="en-GB"/>
              </w:rPr>
              <w:t xml:space="preserve"> Record number of partner organisations involved, joint initiatives completed, feedback from partners.</w:t>
            </w:r>
            <w:r w:rsidRPr="00603FCB">
              <w:rPr>
                <w:rFonts w:ascii="Arial" w:hAnsi="Arial" w:cs="Arial"/>
              </w:rPr>
              <w:br/>
            </w:r>
          </w:p>
        </w:tc>
        <w:tc>
          <w:tcPr>
            <w:tcW w:w="4428" w:type="dxa"/>
          </w:tcPr>
          <w:p w14:paraId="1F4D9960" w14:textId="77777777" w:rsidR="00603FCB" w:rsidRPr="00603FCB" w:rsidRDefault="00603FCB">
            <w:pPr>
              <w:rPr>
                <w:rFonts w:ascii="Arial" w:hAnsi="Arial" w:cs="Arial"/>
              </w:rPr>
            </w:pPr>
          </w:p>
        </w:tc>
      </w:tr>
      <w:tr w:rsidR="00603FCB" w:rsidRPr="00603FCB" w14:paraId="6B83FDC9" w14:textId="77777777" w:rsidTr="00603FCB">
        <w:tc>
          <w:tcPr>
            <w:tcW w:w="4428" w:type="dxa"/>
          </w:tcPr>
          <w:p w14:paraId="0D89CB46" w14:textId="77777777" w:rsidR="00603FCB" w:rsidRPr="00603FCB" w:rsidRDefault="00603FCB">
            <w:pPr>
              <w:rPr>
                <w:rFonts w:ascii="Arial" w:hAnsi="Arial" w:cs="Arial"/>
                <w:b/>
                <w:bCs/>
              </w:rPr>
            </w:pPr>
            <w:r w:rsidRPr="00603FCB">
              <w:rPr>
                <w:rFonts w:ascii="Segoe UI Symbol" w:hAnsi="Segoe UI Symbol" w:cs="Segoe UI Symbol"/>
              </w:rPr>
              <w:t>☐</w:t>
            </w:r>
            <w:r w:rsidRPr="00603FCB">
              <w:rPr>
                <w:rFonts w:ascii="Arial" w:hAnsi="Arial" w:cs="Arial"/>
              </w:rPr>
              <w:t xml:space="preserve"> </w:t>
            </w:r>
            <w:r w:rsidRPr="00603FCB">
              <w:rPr>
                <w:rFonts w:ascii="Arial" w:hAnsi="Arial" w:cs="Arial"/>
                <w:b/>
                <w:bCs/>
              </w:rPr>
              <w:t>Skills development or training opportunities</w:t>
            </w:r>
          </w:p>
          <w:p w14:paraId="34E827A9" w14:textId="77777777" w:rsidR="00603FCB" w:rsidRPr="00603FCB" w:rsidRDefault="00603FCB">
            <w:pPr>
              <w:rPr>
                <w:rFonts w:ascii="Arial" w:hAnsi="Arial" w:cs="Arial"/>
                <w:b/>
                <w:bCs/>
              </w:rPr>
            </w:pPr>
          </w:p>
          <w:p w14:paraId="0274D101" w14:textId="613592D2" w:rsidR="00603FCB" w:rsidRPr="00603FCB" w:rsidRDefault="00603FCB" w:rsidP="00603FCB">
            <w:pPr>
              <w:rPr>
                <w:rFonts w:ascii="Arial" w:hAnsi="Arial" w:cs="Arial"/>
                <w:lang w:val="en-GB"/>
              </w:rPr>
            </w:pPr>
            <w:r w:rsidRPr="00603FCB">
              <w:rPr>
                <w:rFonts w:ascii="Arial" w:hAnsi="Arial" w:cs="Arial"/>
                <w:i/>
                <w:iCs/>
                <w:lang w:val="en-GB"/>
              </w:rPr>
              <w:t>Example:</w:t>
            </w:r>
            <w:r w:rsidRPr="00603FCB">
              <w:rPr>
                <w:rFonts w:ascii="Arial" w:hAnsi="Arial" w:cs="Arial"/>
                <w:lang w:val="en-GB"/>
              </w:rPr>
              <w:t xml:space="preserve"> Workshops on outdoor first aid, nature interpretation, or health-promoting gardening.</w:t>
            </w:r>
          </w:p>
          <w:p w14:paraId="5682B4A1" w14:textId="55AF194F" w:rsidR="00603FCB" w:rsidRPr="00603FCB" w:rsidRDefault="00603FCB" w:rsidP="00603FCB">
            <w:pPr>
              <w:rPr>
                <w:rFonts w:ascii="Arial" w:hAnsi="Arial" w:cs="Arial"/>
                <w:lang w:val="en-GB"/>
              </w:rPr>
            </w:pPr>
            <w:r w:rsidRPr="00603FCB">
              <w:rPr>
                <w:rFonts w:ascii="Arial" w:hAnsi="Arial" w:cs="Arial"/>
                <w:i/>
                <w:iCs/>
                <w:lang w:val="en-GB"/>
              </w:rPr>
              <w:t>How to measure:</w:t>
            </w:r>
            <w:r w:rsidRPr="00603FCB">
              <w:rPr>
                <w:rFonts w:ascii="Arial" w:hAnsi="Arial" w:cs="Arial"/>
                <w:lang w:val="en-GB"/>
              </w:rPr>
              <w:t xml:space="preserve"> Number of participants trained, certificates issued, participant feedback on new skills gained.</w:t>
            </w:r>
          </w:p>
          <w:p w14:paraId="04AB8F89" w14:textId="5E68642F" w:rsidR="00603FCB" w:rsidRPr="00603FCB" w:rsidRDefault="00603FCB">
            <w:pPr>
              <w:rPr>
                <w:rFonts w:ascii="Arial" w:hAnsi="Arial" w:cs="Arial"/>
              </w:rPr>
            </w:pPr>
          </w:p>
        </w:tc>
        <w:tc>
          <w:tcPr>
            <w:tcW w:w="4428" w:type="dxa"/>
          </w:tcPr>
          <w:p w14:paraId="44AE3DC1" w14:textId="77777777" w:rsidR="00603FCB" w:rsidRPr="00603FCB" w:rsidRDefault="00603FCB">
            <w:pPr>
              <w:rPr>
                <w:rFonts w:ascii="Arial" w:hAnsi="Arial" w:cs="Arial"/>
              </w:rPr>
            </w:pPr>
          </w:p>
        </w:tc>
      </w:tr>
    </w:tbl>
    <w:p w14:paraId="5E58C2E4" w14:textId="0FB4097A" w:rsidR="005860D8" w:rsidRDefault="005860D8">
      <w:pPr>
        <w:rPr>
          <w:rFonts w:ascii="Arial" w:hAnsi="Arial" w:cs="Arial"/>
        </w:rPr>
      </w:pPr>
    </w:p>
    <w:p w14:paraId="76CD14E6" w14:textId="77777777" w:rsidR="0022243D" w:rsidRPr="00603FCB" w:rsidRDefault="0022243D">
      <w:pPr>
        <w:rPr>
          <w:rFonts w:ascii="Arial" w:hAnsi="Arial" w:cs="Arial"/>
        </w:rPr>
      </w:pPr>
    </w:p>
    <w:p w14:paraId="0E398796" w14:textId="77777777" w:rsidR="005860D8" w:rsidRPr="00603FCB" w:rsidRDefault="009C552D">
      <w:pPr>
        <w:pStyle w:val="Heading2"/>
        <w:rPr>
          <w:rFonts w:ascii="Arial" w:hAnsi="Arial" w:cs="Arial"/>
        </w:rPr>
      </w:pPr>
      <w:r w:rsidRPr="00603FCB">
        <w:rPr>
          <w:rFonts w:ascii="Arial" w:hAnsi="Arial" w:cs="Arial"/>
        </w:rPr>
        <w:t>Section 5: Project 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1476"/>
        <w:gridCol w:w="1476"/>
        <w:gridCol w:w="2952"/>
      </w:tblGrid>
      <w:tr w:rsidR="00904E9D" w14:paraId="58CC4DC5" w14:textId="77777777" w:rsidTr="00904E9D">
        <w:tc>
          <w:tcPr>
            <w:tcW w:w="4428" w:type="dxa"/>
            <w:gridSpan w:val="2"/>
          </w:tcPr>
          <w:p w14:paraId="7C5A1F35" w14:textId="5A2D8636" w:rsidR="00904E9D" w:rsidRDefault="00904E9D">
            <w:pPr>
              <w:rPr>
                <w:rFonts w:ascii="Arial" w:hAnsi="Arial" w:cs="Arial"/>
              </w:rPr>
            </w:pPr>
            <w:r w:rsidRPr="00603FCB">
              <w:rPr>
                <w:rFonts w:ascii="Arial" w:hAnsi="Arial" w:cs="Arial"/>
              </w:rPr>
              <w:t>Total project cost:</w:t>
            </w:r>
          </w:p>
        </w:tc>
        <w:tc>
          <w:tcPr>
            <w:tcW w:w="4428" w:type="dxa"/>
            <w:gridSpan w:val="2"/>
          </w:tcPr>
          <w:p w14:paraId="286C2B77" w14:textId="1F82A12F" w:rsidR="00904E9D" w:rsidRDefault="00904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904E9D" w14:paraId="52CD9124" w14:textId="77777777" w:rsidTr="00904E9D">
        <w:tc>
          <w:tcPr>
            <w:tcW w:w="4428" w:type="dxa"/>
            <w:gridSpan w:val="2"/>
          </w:tcPr>
          <w:p w14:paraId="30D05ABB" w14:textId="3A47E48E" w:rsidR="00904E9D" w:rsidRDefault="00904E9D">
            <w:pPr>
              <w:rPr>
                <w:rFonts w:ascii="Arial" w:hAnsi="Arial" w:cs="Arial"/>
              </w:rPr>
            </w:pPr>
            <w:r w:rsidRPr="00603FCB">
              <w:rPr>
                <w:rFonts w:ascii="Arial" w:hAnsi="Arial" w:cs="Arial"/>
              </w:rPr>
              <w:t>Amount requested from this fund:</w:t>
            </w:r>
          </w:p>
        </w:tc>
        <w:tc>
          <w:tcPr>
            <w:tcW w:w="4428" w:type="dxa"/>
            <w:gridSpan w:val="2"/>
          </w:tcPr>
          <w:p w14:paraId="44357B72" w14:textId="7317FFB0" w:rsidR="00904E9D" w:rsidRDefault="00904E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</w:tr>
      <w:tr w:rsidR="00904E9D" w14:paraId="214D72D6" w14:textId="77777777" w:rsidTr="0066376C">
        <w:tc>
          <w:tcPr>
            <w:tcW w:w="8856" w:type="dxa"/>
            <w:gridSpan w:val="4"/>
          </w:tcPr>
          <w:p w14:paraId="39B9A075" w14:textId="562603AC" w:rsidR="00904E9D" w:rsidRDefault="00904E9D">
            <w:pPr>
              <w:rPr>
                <w:rFonts w:ascii="Arial" w:hAnsi="Arial" w:cs="Arial"/>
              </w:rPr>
            </w:pPr>
            <w:r w:rsidRPr="00603FCB">
              <w:rPr>
                <w:rFonts w:ascii="Arial" w:hAnsi="Arial" w:cs="Arial"/>
              </w:rPr>
              <w:t>Match funding (if applicable):</w:t>
            </w:r>
          </w:p>
        </w:tc>
      </w:tr>
      <w:tr w:rsidR="00904E9D" w14:paraId="16A300A5" w14:textId="77777777" w:rsidTr="005E1250">
        <w:tc>
          <w:tcPr>
            <w:tcW w:w="2952" w:type="dxa"/>
          </w:tcPr>
          <w:p w14:paraId="418741CF" w14:textId="512BDE68" w:rsidR="00904E9D" w:rsidRPr="00603FCB" w:rsidRDefault="00904E9D" w:rsidP="00904E9D">
            <w:pPr>
              <w:rPr>
                <w:rFonts w:ascii="Arial" w:hAnsi="Arial" w:cs="Arial"/>
              </w:rPr>
            </w:pPr>
            <w:r w:rsidRPr="00603FCB">
              <w:rPr>
                <w:rFonts w:ascii="Arial" w:hAnsi="Arial" w:cs="Arial"/>
              </w:rPr>
              <w:t>Funder / Source</w:t>
            </w:r>
          </w:p>
        </w:tc>
        <w:tc>
          <w:tcPr>
            <w:tcW w:w="2952" w:type="dxa"/>
            <w:gridSpan w:val="2"/>
          </w:tcPr>
          <w:p w14:paraId="7CF46DE0" w14:textId="1B002DE6" w:rsidR="00904E9D" w:rsidRPr="00603FCB" w:rsidRDefault="00904E9D" w:rsidP="00904E9D">
            <w:pPr>
              <w:rPr>
                <w:rFonts w:ascii="Arial" w:hAnsi="Arial" w:cs="Arial"/>
              </w:rPr>
            </w:pPr>
            <w:r w:rsidRPr="00603FCB">
              <w:rPr>
                <w:rFonts w:ascii="Arial" w:hAnsi="Arial" w:cs="Arial"/>
              </w:rPr>
              <w:t>Amount (£)</w:t>
            </w:r>
          </w:p>
        </w:tc>
        <w:tc>
          <w:tcPr>
            <w:tcW w:w="2952" w:type="dxa"/>
          </w:tcPr>
          <w:p w14:paraId="5F533848" w14:textId="70ED9C88" w:rsidR="00904E9D" w:rsidRPr="00603FCB" w:rsidRDefault="00904E9D" w:rsidP="00904E9D">
            <w:pPr>
              <w:rPr>
                <w:rFonts w:ascii="Arial" w:hAnsi="Arial" w:cs="Arial"/>
              </w:rPr>
            </w:pPr>
            <w:r w:rsidRPr="00603FCB">
              <w:rPr>
                <w:rFonts w:ascii="Arial" w:hAnsi="Arial" w:cs="Arial"/>
              </w:rPr>
              <w:t>Confirmed? (Yes/No)</w:t>
            </w:r>
          </w:p>
        </w:tc>
      </w:tr>
      <w:tr w:rsidR="00904E9D" w14:paraId="521D9CC3" w14:textId="77777777" w:rsidTr="005E1250">
        <w:tc>
          <w:tcPr>
            <w:tcW w:w="2952" w:type="dxa"/>
          </w:tcPr>
          <w:p w14:paraId="238ED277" w14:textId="77777777" w:rsidR="00904E9D" w:rsidRPr="00603FCB" w:rsidRDefault="00904E9D" w:rsidP="00904E9D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  <w:gridSpan w:val="2"/>
          </w:tcPr>
          <w:p w14:paraId="392CE55D" w14:textId="77777777" w:rsidR="00904E9D" w:rsidRPr="00603FCB" w:rsidRDefault="00904E9D" w:rsidP="00904E9D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0A67FB3A" w14:textId="77777777" w:rsidR="00904E9D" w:rsidRPr="00603FCB" w:rsidRDefault="00904E9D" w:rsidP="00904E9D">
            <w:pPr>
              <w:rPr>
                <w:rFonts w:ascii="Arial" w:hAnsi="Arial" w:cs="Arial"/>
              </w:rPr>
            </w:pPr>
          </w:p>
        </w:tc>
      </w:tr>
      <w:tr w:rsidR="00904E9D" w14:paraId="7CB9E1A2" w14:textId="77777777" w:rsidTr="005E1250">
        <w:tc>
          <w:tcPr>
            <w:tcW w:w="2952" w:type="dxa"/>
          </w:tcPr>
          <w:p w14:paraId="179E9275" w14:textId="77777777" w:rsidR="00904E9D" w:rsidRPr="00603FCB" w:rsidRDefault="00904E9D" w:rsidP="00904E9D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  <w:gridSpan w:val="2"/>
          </w:tcPr>
          <w:p w14:paraId="396562FA" w14:textId="77777777" w:rsidR="00904E9D" w:rsidRPr="00603FCB" w:rsidRDefault="00904E9D" w:rsidP="00904E9D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0192EDCF" w14:textId="77777777" w:rsidR="00904E9D" w:rsidRPr="00603FCB" w:rsidRDefault="00904E9D" w:rsidP="00904E9D">
            <w:pPr>
              <w:rPr>
                <w:rFonts w:ascii="Arial" w:hAnsi="Arial" w:cs="Arial"/>
              </w:rPr>
            </w:pPr>
          </w:p>
        </w:tc>
      </w:tr>
      <w:tr w:rsidR="00904E9D" w14:paraId="6208BB25" w14:textId="77777777" w:rsidTr="005E1250">
        <w:tc>
          <w:tcPr>
            <w:tcW w:w="2952" w:type="dxa"/>
          </w:tcPr>
          <w:p w14:paraId="0D15D4C9" w14:textId="77777777" w:rsidR="00904E9D" w:rsidRPr="00603FCB" w:rsidRDefault="00904E9D" w:rsidP="00904E9D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  <w:gridSpan w:val="2"/>
          </w:tcPr>
          <w:p w14:paraId="1990D706" w14:textId="77777777" w:rsidR="00904E9D" w:rsidRPr="00603FCB" w:rsidRDefault="00904E9D" w:rsidP="00904E9D">
            <w:pPr>
              <w:rPr>
                <w:rFonts w:ascii="Arial" w:hAnsi="Arial" w:cs="Arial"/>
              </w:rPr>
            </w:pPr>
          </w:p>
        </w:tc>
        <w:tc>
          <w:tcPr>
            <w:tcW w:w="2952" w:type="dxa"/>
          </w:tcPr>
          <w:p w14:paraId="6495CDE5" w14:textId="77777777" w:rsidR="00904E9D" w:rsidRPr="00603FCB" w:rsidRDefault="00904E9D" w:rsidP="00904E9D">
            <w:pPr>
              <w:rPr>
                <w:rFonts w:ascii="Arial" w:hAnsi="Arial" w:cs="Arial"/>
              </w:rPr>
            </w:pPr>
          </w:p>
        </w:tc>
      </w:tr>
    </w:tbl>
    <w:p w14:paraId="7BAC9511" w14:textId="1379652E" w:rsidR="005860D8" w:rsidRPr="00603FCB" w:rsidRDefault="005860D8">
      <w:pPr>
        <w:rPr>
          <w:rFonts w:ascii="Arial" w:hAnsi="Arial" w:cs="Arial"/>
        </w:rPr>
      </w:pPr>
    </w:p>
    <w:p w14:paraId="0FAE1D65" w14:textId="65C6DF83" w:rsidR="005860D8" w:rsidRPr="00603FCB" w:rsidRDefault="009C552D">
      <w:pPr>
        <w:rPr>
          <w:rFonts w:ascii="Arial" w:hAnsi="Arial" w:cs="Arial"/>
        </w:rPr>
      </w:pPr>
      <w:r w:rsidRPr="00603FCB">
        <w:rPr>
          <w:rFonts w:ascii="Arial" w:hAnsi="Arial" w:cs="Arial"/>
        </w:rPr>
        <w:lastRenderedPageBreak/>
        <w:t>Provide a short breakdown of how the grant will be used (main cost headings</w:t>
      </w:r>
      <w:r w:rsidR="00D44D14">
        <w:rPr>
          <w:rFonts w:ascii="Arial" w:hAnsi="Arial" w:cs="Arial"/>
        </w:rPr>
        <w:t xml:space="preserve"> – add further lines as necessary</w:t>
      </w:r>
      <w:r w:rsidRPr="00603FCB">
        <w:rPr>
          <w:rFonts w:ascii="Arial" w:hAnsi="Arial" w:cs="Arial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860D8" w:rsidRPr="00603FCB" w14:paraId="7BC3CD64" w14:textId="77777777" w:rsidTr="00904E9D">
        <w:tc>
          <w:tcPr>
            <w:tcW w:w="2880" w:type="dxa"/>
          </w:tcPr>
          <w:p w14:paraId="25AA5880" w14:textId="77777777" w:rsidR="005860D8" w:rsidRPr="00603FCB" w:rsidRDefault="009C552D">
            <w:pPr>
              <w:rPr>
                <w:rFonts w:ascii="Arial" w:hAnsi="Arial" w:cs="Arial"/>
              </w:rPr>
            </w:pPr>
            <w:r w:rsidRPr="00603FCB">
              <w:rPr>
                <w:rFonts w:ascii="Arial" w:hAnsi="Arial" w:cs="Arial"/>
              </w:rPr>
              <w:t>Item / Cost</w:t>
            </w:r>
          </w:p>
        </w:tc>
        <w:tc>
          <w:tcPr>
            <w:tcW w:w="2880" w:type="dxa"/>
          </w:tcPr>
          <w:p w14:paraId="1311F1CE" w14:textId="77777777" w:rsidR="005860D8" w:rsidRPr="00603FCB" w:rsidRDefault="009C552D">
            <w:pPr>
              <w:rPr>
                <w:rFonts w:ascii="Arial" w:hAnsi="Arial" w:cs="Arial"/>
              </w:rPr>
            </w:pPr>
            <w:r w:rsidRPr="00603FCB">
              <w:rPr>
                <w:rFonts w:ascii="Arial" w:hAnsi="Arial" w:cs="Arial"/>
              </w:rPr>
              <w:t>Amount (£)</w:t>
            </w:r>
          </w:p>
        </w:tc>
        <w:tc>
          <w:tcPr>
            <w:tcW w:w="2880" w:type="dxa"/>
          </w:tcPr>
          <w:p w14:paraId="3276345E" w14:textId="77777777" w:rsidR="005860D8" w:rsidRPr="00603FCB" w:rsidRDefault="009C552D">
            <w:pPr>
              <w:rPr>
                <w:rFonts w:ascii="Arial" w:hAnsi="Arial" w:cs="Arial"/>
              </w:rPr>
            </w:pPr>
            <w:r w:rsidRPr="00603FCB">
              <w:rPr>
                <w:rFonts w:ascii="Arial" w:hAnsi="Arial" w:cs="Arial"/>
              </w:rPr>
              <w:t>Description</w:t>
            </w:r>
          </w:p>
        </w:tc>
      </w:tr>
      <w:tr w:rsidR="005860D8" w:rsidRPr="00603FCB" w14:paraId="40E1F68F" w14:textId="77777777" w:rsidTr="00904E9D">
        <w:tc>
          <w:tcPr>
            <w:tcW w:w="2880" w:type="dxa"/>
          </w:tcPr>
          <w:p w14:paraId="21AB6DF7" w14:textId="77777777" w:rsidR="005860D8" w:rsidRPr="00603FCB" w:rsidRDefault="005860D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8A6614A" w14:textId="77777777" w:rsidR="005860D8" w:rsidRPr="00603FCB" w:rsidRDefault="005860D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1EF3571" w14:textId="77777777" w:rsidR="005860D8" w:rsidRPr="00603FCB" w:rsidRDefault="005860D8">
            <w:pPr>
              <w:rPr>
                <w:rFonts w:ascii="Arial" w:hAnsi="Arial" w:cs="Arial"/>
              </w:rPr>
            </w:pPr>
          </w:p>
        </w:tc>
      </w:tr>
      <w:tr w:rsidR="00904E9D" w:rsidRPr="00603FCB" w14:paraId="048451A0" w14:textId="77777777" w:rsidTr="00904E9D">
        <w:tc>
          <w:tcPr>
            <w:tcW w:w="2880" w:type="dxa"/>
          </w:tcPr>
          <w:p w14:paraId="1D605C32" w14:textId="77777777" w:rsidR="00904E9D" w:rsidRPr="00603FCB" w:rsidRDefault="00904E9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14BDB445" w14:textId="77777777" w:rsidR="00904E9D" w:rsidRPr="00603FCB" w:rsidRDefault="00904E9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4CB98731" w14:textId="77777777" w:rsidR="00904E9D" w:rsidRPr="00603FCB" w:rsidRDefault="00904E9D">
            <w:pPr>
              <w:rPr>
                <w:rFonts w:ascii="Arial" w:hAnsi="Arial" w:cs="Arial"/>
              </w:rPr>
            </w:pPr>
          </w:p>
        </w:tc>
      </w:tr>
      <w:tr w:rsidR="00904E9D" w:rsidRPr="00603FCB" w14:paraId="743A2863" w14:textId="77777777" w:rsidTr="00904E9D">
        <w:tc>
          <w:tcPr>
            <w:tcW w:w="2880" w:type="dxa"/>
          </w:tcPr>
          <w:p w14:paraId="43FA7D94" w14:textId="77777777" w:rsidR="00904E9D" w:rsidRPr="00603FCB" w:rsidRDefault="00904E9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BB074FC" w14:textId="77777777" w:rsidR="00904E9D" w:rsidRPr="00603FCB" w:rsidRDefault="00904E9D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B84E461" w14:textId="77777777" w:rsidR="00904E9D" w:rsidRPr="00603FCB" w:rsidRDefault="00904E9D">
            <w:pPr>
              <w:rPr>
                <w:rFonts w:ascii="Arial" w:hAnsi="Arial" w:cs="Arial"/>
              </w:rPr>
            </w:pPr>
          </w:p>
        </w:tc>
      </w:tr>
      <w:tr w:rsidR="005860D8" w:rsidRPr="00603FCB" w14:paraId="6B4010A3" w14:textId="77777777" w:rsidTr="00904E9D">
        <w:tc>
          <w:tcPr>
            <w:tcW w:w="2880" w:type="dxa"/>
          </w:tcPr>
          <w:p w14:paraId="37BCA2DE" w14:textId="77777777" w:rsidR="005860D8" w:rsidRPr="00603FCB" w:rsidRDefault="005860D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5AC0ED19" w14:textId="77777777" w:rsidR="005860D8" w:rsidRPr="00603FCB" w:rsidRDefault="005860D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654B8BE" w14:textId="77777777" w:rsidR="005860D8" w:rsidRPr="00603FCB" w:rsidRDefault="005860D8">
            <w:pPr>
              <w:rPr>
                <w:rFonts w:ascii="Arial" w:hAnsi="Arial" w:cs="Arial"/>
              </w:rPr>
            </w:pPr>
          </w:p>
        </w:tc>
      </w:tr>
      <w:tr w:rsidR="005860D8" w:rsidRPr="00603FCB" w14:paraId="732FC51F" w14:textId="77777777" w:rsidTr="00904E9D">
        <w:tc>
          <w:tcPr>
            <w:tcW w:w="2880" w:type="dxa"/>
          </w:tcPr>
          <w:p w14:paraId="13CB1F39" w14:textId="77777777" w:rsidR="005860D8" w:rsidRPr="00603FCB" w:rsidRDefault="005860D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727997A9" w14:textId="77777777" w:rsidR="005860D8" w:rsidRPr="00603FCB" w:rsidRDefault="005860D8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</w:tcPr>
          <w:p w14:paraId="3DBC12F3" w14:textId="77777777" w:rsidR="005860D8" w:rsidRPr="00603FCB" w:rsidRDefault="005860D8">
            <w:pPr>
              <w:rPr>
                <w:rFonts w:ascii="Arial" w:hAnsi="Arial" w:cs="Arial"/>
              </w:rPr>
            </w:pPr>
          </w:p>
        </w:tc>
      </w:tr>
    </w:tbl>
    <w:p w14:paraId="34E38C20" w14:textId="77777777" w:rsidR="009C552D" w:rsidRDefault="009C552D">
      <w:pPr>
        <w:pStyle w:val="Heading2"/>
        <w:rPr>
          <w:rFonts w:ascii="Arial" w:hAnsi="Arial" w:cs="Arial"/>
        </w:rPr>
      </w:pPr>
    </w:p>
    <w:p w14:paraId="4A3186B1" w14:textId="635C5A82" w:rsidR="005860D8" w:rsidRPr="00603FCB" w:rsidRDefault="009C552D">
      <w:pPr>
        <w:pStyle w:val="Heading2"/>
        <w:rPr>
          <w:rFonts w:ascii="Arial" w:hAnsi="Arial" w:cs="Arial"/>
        </w:rPr>
      </w:pPr>
      <w:r w:rsidRPr="00603FCB">
        <w:rPr>
          <w:rFonts w:ascii="Arial" w:hAnsi="Arial" w:cs="Arial"/>
        </w:rPr>
        <w:t xml:space="preserve">Section </w:t>
      </w:r>
      <w:r>
        <w:rPr>
          <w:rFonts w:ascii="Arial" w:hAnsi="Arial" w:cs="Arial"/>
        </w:rPr>
        <w:t>6</w:t>
      </w:r>
      <w:r w:rsidRPr="00603FCB">
        <w:rPr>
          <w:rFonts w:ascii="Arial" w:hAnsi="Arial" w:cs="Arial"/>
        </w:rPr>
        <w:t>: Permissions, Partners and Publicity</w:t>
      </w:r>
    </w:p>
    <w:p w14:paraId="69091269" w14:textId="49762107" w:rsidR="005860D8" w:rsidRPr="00603FCB" w:rsidRDefault="009C552D">
      <w:pPr>
        <w:rPr>
          <w:rFonts w:ascii="Arial" w:hAnsi="Arial" w:cs="Arial"/>
        </w:rPr>
      </w:pPr>
      <w:r w:rsidRPr="00603FCB">
        <w:rPr>
          <w:rFonts w:ascii="Arial" w:hAnsi="Arial" w:cs="Arial"/>
        </w:rPr>
        <w:t xml:space="preserve">Will you be working with any partners? </w:t>
      </w:r>
      <w:sdt>
        <w:sdtPr>
          <w:rPr>
            <w:rFonts w:ascii="Arial" w:hAnsi="Arial" w:cs="Arial"/>
          </w:rPr>
          <w:id w:val="12150798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66FDF">
            <w:rPr>
              <w:rFonts w:ascii="MS Gothic" w:eastAsia="MS Gothic" w:hAnsi="MS Gothic" w:cs="Arial" w:hint="eastAsia"/>
            </w:rPr>
            <w:t>☐</w:t>
          </w:r>
        </w:sdtContent>
      </w:sdt>
      <w:r w:rsidR="00D66FDF" w:rsidRPr="00603FCB">
        <w:rPr>
          <w:rFonts w:ascii="Arial" w:hAnsi="Arial" w:cs="Arial"/>
        </w:rPr>
        <w:t xml:space="preserve"> </w:t>
      </w:r>
      <w:r w:rsidRPr="00603FCB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56665483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66FDF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Pr="00603FCB">
        <w:rPr>
          <w:rFonts w:ascii="Arial" w:hAnsi="Arial" w:cs="Arial"/>
        </w:rPr>
        <w:t>No</w:t>
      </w:r>
    </w:p>
    <w:p w14:paraId="1C142562" w14:textId="77777777" w:rsidR="005860D8" w:rsidRPr="00603FCB" w:rsidRDefault="009C552D">
      <w:pPr>
        <w:rPr>
          <w:rFonts w:ascii="Arial" w:hAnsi="Arial" w:cs="Arial"/>
        </w:rPr>
      </w:pPr>
      <w:r w:rsidRPr="00603FCB">
        <w:rPr>
          <w:rFonts w:ascii="Arial" w:hAnsi="Arial" w:cs="Arial"/>
        </w:rPr>
        <w:t>If yes, list your partners and describe their roles:</w:t>
      </w:r>
    </w:p>
    <w:p w14:paraId="4BEACEE8" w14:textId="57E76588" w:rsidR="005860D8" w:rsidRDefault="005860D8">
      <w:pPr>
        <w:rPr>
          <w:rFonts w:ascii="Arial" w:hAnsi="Arial" w:cs="Arial"/>
        </w:rPr>
      </w:pPr>
    </w:p>
    <w:p w14:paraId="5469604D" w14:textId="77777777" w:rsidR="0085454E" w:rsidRPr="00603FCB" w:rsidRDefault="0085454E">
      <w:pPr>
        <w:rPr>
          <w:rFonts w:ascii="Arial" w:hAnsi="Arial" w:cs="Arial"/>
        </w:rPr>
      </w:pPr>
    </w:p>
    <w:p w14:paraId="35B94A1F" w14:textId="1CE7ABC0" w:rsidR="005860D8" w:rsidRPr="00603FCB" w:rsidRDefault="009C552D">
      <w:pPr>
        <w:pStyle w:val="Heading2"/>
        <w:rPr>
          <w:rFonts w:ascii="Arial" w:hAnsi="Arial" w:cs="Arial"/>
        </w:rPr>
      </w:pPr>
      <w:r w:rsidRPr="00603FCB">
        <w:rPr>
          <w:rFonts w:ascii="Arial" w:hAnsi="Arial" w:cs="Arial"/>
        </w:rPr>
        <w:t xml:space="preserve">Section </w:t>
      </w:r>
      <w:r>
        <w:rPr>
          <w:rFonts w:ascii="Arial" w:hAnsi="Arial" w:cs="Arial"/>
        </w:rPr>
        <w:t>7</w:t>
      </w:r>
      <w:r w:rsidRPr="00603FCB">
        <w:rPr>
          <w:rFonts w:ascii="Arial" w:hAnsi="Arial" w:cs="Arial"/>
        </w:rPr>
        <w:t>: Declaration</w:t>
      </w:r>
    </w:p>
    <w:p w14:paraId="205D6201" w14:textId="47F703AD" w:rsidR="005860D8" w:rsidRPr="00603FCB" w:rsidRDefault="00CE65F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30011842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66FDF">
            <w:rPr>
              <w:rFonts w:ascii="MS Gothic" w:eastAsia="MS Gothic" w:hAnsi="MS Gothic" w:cs="Arial" w:hint="eastAsia"/>
            </w:rPr>
            <w:t>☐</w:t>
          </w:r>
        </w:sdtContent>
      </w:sdt>
      <w:r w:rsidR="00D66FDF" w:rsidRPr="00603FCB">
        <w:rPr>
          <w:rFonts w:ascii="Arial" w:hAnsi="Arial" w:cs="Arial"/>
        </w:rPr>
        <w:t xml:space="preserve"> </w:t>
      </w:r>
      <w:r w:rsidR="009C552D" w:rsidRPr="00603FCB">
        <w:rPr>
          <w:rFonts w:ascii="Arial" w:hAnsi="Arial" w:cs="Arial"/>
        </w:rPr>
        <w:t>I confirm that the information provided in this application is accurate and complete.</w:t>
      </w:r>
    </w:p>
    <w:p w14:paraId="39857291" w14:textId="16216610" w:rsidR="005860D8" w:rsidRPr="00603FCB" w:rsidRDefault="00CE65F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623211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66FDF">
            <w:rPr>
              <w:rFonts w:ascii="MS Gothic" w:eastAsia="MS Gothic" w:hAnsi="MS Gothic" w:cs="Arial" w:hint="eastAsia"/>
            </w:rPr>
            <w:t>☐</w:t>
          </w:r>
        </w:sdtContent>
      </w:sdt>
      <w:r w:rsidR="00D66FDF" w:rsidRPr="00603FCB">
        <w:rPr>
          <w:rFonts w:ascii="Arial" w:hAnsi="Arial" w:cs="Arial"/>
        </w:rPr>
        <w:t xml:space="preserve"> </w:t>
      </w:r>
      <w:r w:rsidR="009C552D" w:rsidRPr="00603FCB">
        <w:rPr>
          <w:rFonts w:ascii="Arial" w:hAnsi="Arial" w:cs="Arial"/>
        </w:rPr>
        <w:t xml:space="preserve">Our </w:t>
      </w:r>
      <w:proofErr w:type="spellStart"/>
      <w:r w:rsidR="009C552D" w:rsidRPr="00603FCB">
        <w:rPr>
          <w:rFonts w:ascii="Arial" w:hAnsi="Arial" w:cs="Arial"/>
        </w:rPr>
        <w:t>organisation</w:t>
      </w:r>
      <w:proofErr w:type="spellEnd"/>
      <w:r w:rsidR="009C552D" w:rsidRPr="00603FCB">
        <w:rPr>
          <w:rFonts w:ascii="Arial" w:hAnsi="Arial" w:cs="Arial"/>
        </w:rPr>
        <w:t xml:space="preserve"> is constituted and holds a bank account in its name.</w:t>
      </w:r>
    </w:p>
    <w:p w14:paraId="251D1521" w14:textId="472322EC" w:rsidR="00946F2B" w:rsidRDefault="00CE65F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580410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66FDF">
            <w:rPr>
              <w:rFonts w:ascii="MS Gothic" w:eastAsia="MS Gothic" w:hAnsi="MS Gothic" w:cs="Arial" w:hint="eastAsia"/>
            </w:rPr>
            <w:t>☐</w:t>
          </w:r>
        </w:sdtContent>
      </w:sdt>
      <w:r w:rsidR="00D66FDF" w:rsidRPr="00603FCB">
        <w:rPr>
          <w:rFonts w:ascii="Arial" w:hAnsi="Arial" w:cs="Arial"/>
        </w:rPr>
        <w:t xml:space="preserve"> </w:t>
      </w:r>
      <w:r w:rsidR="009C552D" w:rsidRPr="00603FCB">
        <w:rPr>
          <w:rFonts w:ascii="Arial" w:hAnsi="Arial" w:cs="Arial"/>
        </w:rPr>
        <w:t>If successful, the grant will be used only for the purpose described in this application</w:t>
      </w:r>
      <w:r w:rsidR="00CF3843">
        <w:rPr>
          <w:rFonts w:ascii="Arial" w:hAnsi="Arial" w:cs="Arial"/>
        </w:rPr>
        <w:t>.</w:t>
      </w:r>
    </w:p>
    <w:p w14:paraId="7449FF3E" w14:textId="745D23AD" w:rsidR="009C552D" w:rsidRDefault="00CE65F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996396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66FDF">
            <w:rPr>
              <w:rFonts w:ascii="MS Gothic" w:eastAsia="MS Gothic" w:hAnsi="MS Gothic" w:cs="Arial" w:hint="eastAsia"/>
            </w:rPr>
            <w:t>☐</w:t>
          </w:r>
        </w:sdtContent>
      </w:sdt>
      <w:r w:rsidR="00D66FDF">
        <w:rPr>
          <w:rFonts w:ascii="Arial" w:hAnsi="Arial" w:cs="Arial"/>
        </w:rPr>
        <w:t xml:space="preserve"> </w:t>
      </w:r>
      <w:r w:rsidR="009C552D">
        <w:rPr>
          <w:rFonts w:ascii="Arial" w:hAnsi="Arial" w:cs="Arial"/>
        </w:rPr>
        <w:t>I</w:t>
      </w:r>
      <w:r w:rsidR="009C552D" w:rsidRPr="00603FCB">
        <w:rPr>
          <w:rFonts w:ascii="Arial" w:hAnsi="Arial" w:cs="Arial"/>
        </w:rPr>
        <w:t xml:space="preserve"> give permission for the Highland Green Health Partnership</w:t>
      </w:r>
      <w:r w:rsidR="009C552D">
        <w:rPr>
          <w:rFonts w:ascii="Arial" w:hAnsi="Arial" w:cs="Arial"/>
        </w:rPr>
        <w:t xml:space="preserve"> and the Highland Health Board Endowment Charity</w:t>
      </w:r>
      <w:r w:rsidR="009C552D" w:rsidRPr="00603FCB">
        <w:rPr>
          <w:rFonts w:ascii="Arial" w:hAnsi="Arial" w:cs="Arial"/>
        </w:rPr>
        <w:t xml:space="preserve"> to share your project details publicly</w:t>
      </w:r>
      <w:r w:rsidR="009C552D">
        <w:rPr>
          <w:rFonts w:ascii="Arial" w:hAnsi="Arial" w:cs="Arial"/>
        </w:rPr>
        <w:t>.</w:t>
      </w:r>
    </w:p>
    <w:p w14:paraId="09CD854F" w14:textId="5D52908D" w:rsidR="00CF3843" w:rsidRPr="00603FCB" w:rsidRDefault="00CE65F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4502933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66FDF">
            <w:rPr>
              <w:rFonts w:ascii="MS Gothic" w:eastAsia="MS Gothic" w:hAnsi="MS Gothic" w:cs="Arial" w:hint="eastAsia"/>
            </w:rPr>
            <w:t>☐</w:t>
          </w:r>
        </w:sdtContent>
      </w:sdt>
      <w:r w:rsidR="00D66FDF" w:rsidRPr="00603FCB">
        <w:rPr>
          <w:rFonts w:ascii="Arial" w:hAnsi="Arial" w:cs="Arial"/>
        </w:rPr>
        <w:t xml:space="preserve"> </w:t>
      </w:r>
      <w:r w:rsidR="00CF3843" w:rsidRPr="00603FCB">
        <w:rPr>
          <w:rFonts w:ascii="Arial" w:hAnsi="Arial" w:cs="Arial"/>
        </w:rPr>
        <w:t>If s</w:t>
      </w:r>
      <w:r w:rsidR="00CF3843">
        <w:rPr>
          <w:rFonts w:ascii="Arial" w:hAnsi="Arial" w:cs="Arial"/>
        </w:rPr>
        <w:t xml:space="preserve">uccessful, I confirm that the </w:t>
      </w:r>
      <w:proofErr w:type="spellStart"/>
      <w:r w:rsidR="007A4CBA">
        <w:rPr>
          <w:rFonts w:ascii="Arial" w:hAnsi="Arial" w:cs="Arial"/>
        </w:rPr>
        <w:t>organis</w:t>
      </w:r>
      <w:r w:rsidR="00CF3843">
        <w:rPr>
          <w:rFonts w:ascii="Arial" w:hAnsi="Arial" w:cs="Arial"/>
        </w:rPr>
        <w:t>ation</w:t>
      </w:r>
      <w:proofErr w:type="spellEnd"/>
      <w:r w:rsidR="00CF3843">
        <w:rPr>
          <w:rFonts w:ascii="Arial" w:hAnsi="Arial" w:cs="Arial"/>
        </w:rPr>
        <w:t xml:space="preserve"> will complete required</w:t>
      </w:r>
      <w:r w:rsidR="00412641">
        <w:rPr>
          <w:rFonts w:ascii="Arial" w:hAnsi="Arial" w:cs="Arial"/>
        </w:rPr>
        <w:t xml:space="preserve"> monitoring and evaluation re</w:t>
      </w:r>
      <w:r w:rsidR="007A4CBA">
        <w:rPr>
          <w:rFonts w:ascii="Arial" w:hAnsi="Arial" w:cs="Arial"/>
        </w:rPr>
        <w:t>porting</w:t>
      </w:r>
      <w:r w:rsidR="00CF3843">
        <w:rPr>
          <w:rFonts w:ascii="Arial" w:hAnsi="Arial" w:cs="Arial"/>
        </w:rPr>
        <w:t xml:space="preserve">, and agree to that content being shared with </w:t>
      </w:r>
      <w:r w:rsidR="00CF3843" w:rsidRPr="00603FCB">
        <w:rPr>
          <w:rFonts w:ascii="Arial" w:hAnsi="Arial" w:cs="Arial"/>
        </w:rPr>
        <w:t>Highland Health Board Endowment Fund Charity</w:t>
      </w:r>
      <w:r w:rsidR="00CF3843">
        <w:rPr>
          <w:rFonts w:ascii="Arial" w:hAnsi="Arial" w:cs="Arial"/>
        </w:rPr>
        <w:t xml:space="preserve"> Trustees, as well as those reports being </w:t>
      </w:r>
      <w:proofErr w:type="spellStart"/>
      <w:r w:rsidR="00CF3843">
        <w:rPr>
          <w:rFonts w:ascii="Arial" w:hAnsi="Arial" w:cs="Arial"/>
        </w:rPr>
        <w:t>utilised</w:t>
      </w:r>
      <w:proofErr w:type="spellEnd"/>
      <w:r w:rsidR="00CF3843">
        <w:rPr>
          <w:rFonts w:ascii="Arial" w:hAnsi="Arial" w:cs="Arial"/>
        </w:rPr>
        <w:t xml:space="preserve"> for wider public and academic circulation (e.g. to professional bodies gathering evidence to advance green health work in Scotland and internationally)</w:t>
      </w:r>
      <w:r w:rsidR="00CF3843" w:rsidRPr="00603FCB">
        <w:rPr>
          <w:rFonts w:ascii="Arial" w:hAnsi="Arial" w:cs="Arial"/>
        </w:rPr>
        <w:t>.</w:t>
      </w:r>
    </w:p>
    <w:p w14:paraId="53DE338A" w14:textId="7C321EFE" w:rsidR="005860D8" w:rsidRPr="00603FCB" w:rsidRDefault="00CE65F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55952171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66FDF">
            <w:rPr>
              <w:rFonts w:ascii="MS Gothic" w:eastAsia="MS Gothic" w:hAnsi="MS Gothic" w:cs="Arial" w:hint="eastAsia"/>
            </w:rPr>
            <w:t>☐</w:t>
          </w:r>
        </w:sdtContent>
      </w:sdt>
      <w:r w:rsidR="00D66FDF">
        <w:rPr>
          <w:rFonts w:ascii="Arial" w:hAnsi="Arial" w:cs="Arial"/>
        </w:rPr>
        <w:t xml:space="preserve"> </w:t>
      </w:r>
      <w:r w:rsidR="00D44D14">
        <w:rPr>
          <w:rFonts w:ascii="Arial" w:hAnsi="Arial" w:cs="Arial"/>
        </w:rPr>
        <w:t xml:space="preserve">I confirm that the </w:t>
      </w:r>
      <w:proofErr w:type="spellStart"/>
      <w:r w:rsidR="00D44D14">
        <w:rPr>
          <w:rFonts w:ascii="Arial" w:hAnsi="Arial" w:cs="Arial"/>
        </w:rPr>
        <w:t>organisation</w:t>
      </w:r>
      <w:proofErr w:type="spellEnd"/>
      <w:r w:rsidR="009C552D" w:rsidRPr="00603FCB">
        <w:rPr>
          <w:rFonts w:ascii="Arial" w:hAnsi="Arial" w:cs="Arial"/>
        </w:rPr>
        <w:t xml:space="preserve"> agree</w:t>
      </w:r>
      <w:r w:rsidR="00D44D14">
        <w:rPr>
          <w:rFonts w:ascii="Arial" w:hAnsi="Arial" w:cs="Arial"/>
        </w:rPr>
        <w:t>s</w:t>
      </w:r>
      <w:r w:rsidR="009C552D" w:rsidRPr="00603FCB">
        <w:rPr>
          <w:rFonts w:ascii="Arial" w:hAnsi="Arial" w:cs="Arial"/>
        </w:rPr>
        <w:t xml:space="preserve"> to acknowledge the Highland Health Board Endowment Fund Charity and Think Health Think Nature in all publicity</w:t>
      </w:r>
      <w:r w:rsidR="009C552D">
        <w:rPr>
          <w:rFonts w:ascii="Arial" w:hAnsi="Arial" w:cs="Arial"/>
        </w:rPr>
        <w:t xml:space="preserve"> as far as reasonably practicable</w:t>
      </w:r>
      <w:r w:rsidR="009C552D" w:rsidRPr="00603FCB">
        <w:rPr>
          <w:rFonts w:ascii="Arial" w:hAnsi="Arial" w:cs="Arial"/>
        </w:rPr>
        <w:t>.</w:t>
      </w:r>
    </w:p>
    <w:p w14:paraId="0E6C235B" w14:textId="1BBADA00" w:rsidR="005860D8" w:rsidRPr="00603FCB" w:rsidRDefault="00CE65F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47195681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66FDF">
            <w:rPr>
              <w:rFonts w:ascii="MS Gothic" w:eastAsia="MS Gothic" w:hAnsi="MS Gothic" w:cs="Arial" w:hint="eastAsia"/>
            </w:rPr>
            <w:t>☐</w:t>
          </w:r>
        </w:sdtContent>
      </w:sdt>
      <w:r w:rsidR="00D66FDF">
        <w:rPr>
          <w:rFonts w:ascii="Arial" w:hAnsi="Arial" w:cs="Arial"/>
        </w:rPr>
        <w:t xml:space="preserve"> </w:t>
      </w:r>
      <w:r w:rsidR="00D44D14">
        <w:rPr>
          <w:rFonts w:ascii="Arial" w:hAnsi="Arial" w:cs="Arial"/>
        </w:rPr>
        <w:t>I</w:t>
      </w:r>
      <w:r w:rsidR="009C552D" w:rsidRPr="00603FCB">
        <w:rPr>
          <w:rFonts w:ascii="Arial" w:hAnsi="Arial" w:cs="Arial"/>
        </w:rPr>
        <w:t xml:space="preserve"> understand that full payment will be made by BACS, subject to provision of required documentation.</w:t>
      </w:r>
    </w:p>
    <w:p w14:paraId="659514F3" w14:textId="77777777" w:rsidR="005860D8" w:rsidRPr="00603FCB" w:rsidRDefault="009C552D">
      <w:pPr>
        <w:rPr>
          <w:rFonts w:ascii="Arial" w:hAnsi="Arial" w:cs="Arial"/>
        </w:rPr>
      </w:pPr>
      <w:r w:rsidRPr="00603FCB">
        <w:rPr>
          <w:rFonts w:ascii="Arial" w:hAnsi="Arial" w:cs="Arial"/>
        </w:rPr>
        <w:br/>
        <w:t>Name: _________________________</w:t>
      </w:r>
    </w:p>
    <w:p w14:paraId="2351A5A4" w14:textId="77777777" w:rsidR="005860D8" w:rsidRPr="00603FCB" w:rsidRDefault="009C552D">
      <w:pPr>
        <w:rPr>
          <w:rFonts w:ascii="Arial" w:hAnsi="Arial" w:cs="Arial"/>
        </w:rPr>
      </w:pPr>
      <w:r w:rsidRPr="00603FCB">
        <w:rPr>
          <w:rFonts w:ascii="Arial" w:hAnsi="Arial" w:cs="Arial"/>
        </w:rPr>
        <w:t>Position: _________________________</w:t>
      </w:r>
    </w:p>
    <w:p w14:paraId="0E4C459F" w14:textId="77777777" w:rsidR="005860D8" w:rsidRPr="00603FCB" w:rsidRDefault="009C552D">
      <w:pPr>
        <w:rPr>
          <w:rFonts w:ascii="Arial" w:hAnsi="Arial" w:cs="Arial"/>
        </w:rPr>
      </w:pPr>
      <w:r w:rsidRPr="00603FCB">
        <w:rPr>
          <w:rFonts w:ascii="Arial" w:hAnsi="Arial" w:cs="Arial"/>
        </w:rPr>
        <w:t>Signature: ________________________</w:t>
      </w:r>
    </w:p>
    <w:p w14:paraId="1F178B5A" w14:textId="77777777" w:rsidR="005860D8" w:rsidRPr="00603FCB" w:rsidRDefault="009C552D">
      <w:pPr>
        <w:rPr>
          <w:rFonts w:ascii="Arial" w:hAnsi="Arial" w:cs="Arial"/>
        </w:rPr>
      </w:pPr>
      <w:r w:rsidRPr="00603FCB">
        <w:rPr>
          <w:rFonts w:ascii="Arial" w:hAnsi="Arial" w:cs="Arial"/>
        </w:rPr>
        <w:t>Date: __________________________</w:t>
      </w:r>
    </w:p>
    <w:p w14:paraId="69A03A72" w14:textId="77777777" w:rsidR="0085454E" w:rsidRDefault="0085454E">
      <w:pPr>
        <w:pStyle w:val="Heading2"/>
        <w:rPr>
          <w:rFonts w:ascii="Arial" w:hAnsi="Arial" w:cs="Arial"/>
        </w:rPr>
      </w:pPr>
    </w:p>
    <w:p w14:paraId="42EF1B67" w14:textId="0713E84E" w:rsidR="0085454E" w:rsidRDefault="00D66FDF">
      <w:pPr>
        <w:pStyle w:val="Heading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549C413" w14:textId="77777777" w:rsidR="005860D8" w:rsidRPr="00603FCB" w:rsidRDefault="009C552D">
      <w:pPr>
        <w:pStyle w:val="Heading2"/>
        <w:rPr>
          <w:rFonts w:ascii="Arial" w:hAnsi="Arial" w:cs="Arial"/>
        </w:rPr>
      </w:pPr>
      <w:r w:rsidRPr="00603FCB">
        <w:rPr>
          <w:rFonts w:ascii="Arial" w:hAnsi="Arial" w:cs="Arial"/>
        </w:rPr>
        <w:t>Submission Checklist</w:t>
      </w:r>
    </w:p>
    <w:p w14:paraId="59F3F893" w14:textId="70F279DC" w:rsidR="005860D8" w:rsidRPr="00603FCB" w:rsidRDefault="00CE65F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3008146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66FDF">
            <w:rPr>
              <w:rFonts w:ascii="MS Gothic" w:eastAsia="MS Gothic" w:hAnsi="MS Gothic" w:cs="Arial" w:hint="eastAsia"/>
            </w:rPr>
            <w:t>☐</w:t>
          </w:r>
        </w:sdtContent>
      </w:sdt>
      <w:r w:rsidR="00D66FDF" w:rsidRPr="00603FCB">
        <w:rPr>
          <w:rFonts w:ascii="Arial" w:hAnsi="Arial" w:cs="Arial"/>
        </w:rPr>
        <w:t xml:space="preserve"> </w:t>
      </w:r>
      <w:r w:rsidR="009C552D" w:rsidRPr="00603FCB">
        <w:rPr>
          <w:rFonts w:ascii="Arial" w:hAnsi="Arial" w:cs="Arial"/>
        </w:rPr>
        <w:t>Completed application form</w:t>
      </w:r>
    </w:p>
    <w:p w14:paraId="7F93F9EA" w14:textId="5F356225" w:rsidR="005860D8" w:rsidRPr="00603FCB" w:rsidRDefault="00CE65F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5321182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66FDF">
            <w:rPr>
              <w:rFonts w:ascii="MS Gothic" w:eastAsia="MS Gothic" w:hAnsi="MS Gothic" w:cs="Arial" w:hint="eastAsia"/>
            </w:rPr>
            <w:t>☐</w:t>
          </w:r>
        </w:sdtContent>
      </w:sdt>
      <w:r w:rsidR="00D66FDF" w:rsidRPr="00603FCB">
        <w:rPr>
          <w:rFonts w:ascii="Arial" w:hAnsi="Arial" w:cs="Arial"/>
        </w:rPr>
        <w:t xml:space="preserve"> </w:t>
      </w:r>
      <w:r w:rsidR="009C552D" w:rsidRPr="00603FCB">
        <w:rPr>
          <w:rFonts w:ascii="Arial" w:hAnsi="Arial" w:cs="Arial"/>
        </w:rPr>
        <w:t>Evidence of constitution (e.g. governing document)</w:t>
      </w:r>
    </w:p>
    <w:p w14:paraId="6AE77007" w14:textId="228BC0F5" w:rsidR="005860D8" w:rsidRPr="00603FCB" w:rsidRDefault="00CE65F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2392059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66FDF">
            <w:rPr>
              <w:rFonts w:ascii="MS Gothic" w:eastAsia="MS Gothic" w:hAnsi="MS Gothic" w:cs="Arial" w:hint="eastAsia"/>
            </w:rPr>
            <w:t>☐</w:t>
          </w:r>
        </w:sdtContent>
      </w:sdt>
      <w:r w:rsidR="00D66FDF" w:rsidRPr="00603FCB">
        <w:rPr>
          <w:rFonts w:ascii="Arial" w:hAnsi="Arial" w:cs="Arial"/>
        </w:rPr>
        <w:t xml:space="preserve"> </w:t>
      </w:r>
      <w:proofErr w:type="gramStart"/>
      <w:r w:rsidR="009C552D" w:rsidRPr="00603FCB">
        <w:rPr>
          <w:rFonts w:ascii="Arial" w:hAnsi="Arial" w:cs="Arial"/>
        </w:rPr>
        <w:t xml:space="preserve">Recent bank statement (showing </w:t>
      </w:r>
      <w:proofErr w:type="spellStart"/>
      <w:r w:rsidR="009C552D" w:rsidRPr="00603FCB">
        <w:rPr>
          <w:rFonts w:ascii="Arial" w:hAnsi="Arial" w:cs="Arial"/>
        </w:rPr>
        <w:t>organisation</w:t>
      </w:r>
      <w:proofErr w:type="spellEnd"/>
      <w:r w:rsidR="009C552D" w:rsidRPr="00603FCB">
        <w:rPr>
          <w:rFonts w:ascii="Arial" w:hAnsi="Arial" w:cs="Arial"/>
        </w:rPr>
        <w:t xml:space="preserve"> name and account details)</w:t>
      </w:r>
      <w:r w:rsidR="00904E9D">
        <w:rPr>
          <w:rFonts w:ascii="Arial" w:hAnsi="Arial" w:cs="Arial"/>
        </w:rPr>
        <w:t>.</w:t>
      </w:r>
      <w:proofErr w:type="gramEnd"/>
      <w:r w:rsidR="00904E9D">
        <w:rPr>
          <w:rFonts w:ascii="Arial" w:hAnsi="Arial" w:cs="Arial"/>
        </w:rPr>
        <w:t xml:space="preserve"> You can redact financial information provided the account name and details are visible.</w:t>
      </w:r>
    </w:p>
    <w:p w14:paraId="4BC1BDA5" w14:textId="11801EF6" w:rsidR="005860D8" w:rsidRPr="00603FCB" w:rsidRDefault="00CE65F0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370033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66FDF">
            <w:rPr>
              <w:rFonts w:ascii="MS Gothic" w:eastAsia="MS Gothic" w:hAnsi="MS Gothic" w:cs="Arial" w:hint="eastAsia"/>
            </w:rPr>
            <w:t>☐</w:t>
          </w:r>
        </w:sdtContent>
      </w:sdt>
      <w:r w:rsidR="00D66FDF" w:rsidRPr="00603FCB">
        <w:rPr>
          <w:rFonts w:ascii="Arial" w:hAnsi="Arial" w:cs="Arial"/>
        </w:rPr>
        <w:t xml:space="preserve"> </w:t>
      </w:r>
      <w:r w:rsidR="009C552D" w:rsidRPr="00603FCB">
        <w:rPr>
          <w:rFonts w:ascii="Arial" w:hAnsi="Arial" w:cs="Arial"/>
        </w:rPr>
        <w:t>Confirmation letters for any match funding (if applicable)</w:t>
      </w:r>
    </w:p>
    <w:p w14:paraId="62953B94" w14:textId="18D9C3DC" w:rsidR="005860D8" w:rsidRPr="00603FCB" w:rsidRDefault="009C552D">
      <w:pPr>
        <w:rPr>
          <w:rFonts w:ascii="Arial" w:hAnsi="Arial" w:cs="Arial"/>
        </w:rPr>
      </w:pPr>
      <w:r w:rsidRPr="00603FCB">
        <w:rPr>
          <w:rFonts w:ascii="Arial" w:hAnsi="Arial" w:cs="Arial"/>
        </w:rPr>
        <w:t xml:space="preserve">Submit your completed form by email to </w:t>
      </w:r>
      <w:hyperlink r:id="rId8" w:history="1">
        <w:r w:rsidR="00CE65F0" w:rsidRPr="005F79A7">
          <w:rPr>
            <w:rStyle w:val="Hyperlink"/>
            <w:rFonts w:ascii="Arial" w:hAnsi="Arial" w:cs="Arial"/>
          </w:rPr>
          <w:t>greenhealthhighland@gmail.com</w:t>
        </w:r>
      </w:hyperlink>
      <w:r w:rsidR="00CE65F0">
        <w:rPr>
          <w:rFonts w:ascii="Arial" w:hAnsi="Arial" w:cs="Arial"/>
          <w:color w:val="000000"/>
        </w:rPr>
        <w:t xml:space="preserve"> </w:t>
      </w:r>
      <w:r w:rsidR="00D44D14">
        <w:rPr>
          <w:rFonts w:ascii="Arial" w:hAnsi="Arial" w:cs="Arial"/>
        </w:rPr>
        <w:t xml:space="preserve"> by </w:t>
      </w:r>
      <w:r w:rsidR="00274928">
        <w:rPr>
          <w:rFonts w:ascii="Arial" w:hAnsi="Arial" w:cs="Arial"/>
        </w:rPr>
        <w:t>12 noon, 2nd March</w:t>
      </w:r>
      <w:r w:rsidR="00274928" w:rsidRPr="00603FCB">
        <w:rPr>
          <w:rFonts w:ascii="Arial" w:hAnsi="Arial" w:cs="Arial"/>
        </w:rPr>
        <w:t xml:space="preserve"> 2026</w:t>
      </w:r>
      <w:r w:rsidR="00274928">
        <w:rPr>
          <w:rFonts w:ascii="Arial" w:hAnsi="Arial" w:cs="Arial"/>
        </w:rPr>
        <w:t xml:space="preserve"> </w:t>
      </w:r>
    </w:p>
    <w:sectPr w:rsidR="005860D8" w:rsidRPr="00603F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2243D"/>
    <w:rsid w:val="00274928"/>
    <w:rsid w:val="0029639D"/>
    <w:rsid w:val="003009C2"/>
    <w:rsid w:val="00326F90"/>
    <w:rsid w:val="00412641"/>
    <w:rsid w:val="004F7FEE"/>
    <w:rsid w:val="00522D26"/>
    <w:rsid w:val="005860D8"/>
    <w:rsid w:val="00603FCB"/>
    <w:rsid w:val="006F2537"/>
    <w:rsid w:val="007A4CBA"/>
    <w:rsid w:val="00832833"/>
    <w:rsid w:val="0085454E"/>
    <w:rsid w:val="00904E9D"/>
    <w:rsid w:val="00946F2B"/>
    <w:rsid w:val="009646F9"/>
    <w:rsid w:val="00970C9D"/>
    <w:rsid w:val="009C552D"/>
    <w:rsid w:val="00AA1D8D"/>
    <w:rsid w:val="00B47730"/>
    <w:rsid w:val="00CB0664"/>
    <w:rsid w:val="00CE65F0"/>
    <w:rsid w:val="00CF3843"/>
    <w:rsid w:val="00D44D14"/>
    <w:rsid w:val="00D66FDF"/>
    <w:rsid w:val="00D775FB"/>
    <w:rsid w:val="00E019DD"/>
    <w:rsid w:val="00E80902"/>
    <w:rsid w:val="00F140CD"/>
    <w:rsid w:val="00F1469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91F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603FCB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019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9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9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9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9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9D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70C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4D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603FCB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019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19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9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19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9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9D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70C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4D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nhealthhighland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greenhealthhighland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F363F5-26D4-44FB-B31C-F578642BE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943</Words>
  <Characters>5202</Characters>
  <Application>Microsoft Office Word</Application>
  <DocSecurity>0</DocSecurity>
  <Lines>226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Highland</Company>
  <LinksUpToDate>false</LinksUpToDate>
  <CharactersWithSpaces>5941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Dan Jenkins (NHS Highland)</cp:lastModifiedBy>
  <cp:revision>6</cp:revision>
  <dcterms:created xsi:type="dcterms:W3CDTF">2025-12-02T19:57:00Z</dcterms:created>
  <dcterms:modified xsi:type="dcterms:W3CDTF">2025-12-10T09:32:00Z</dcterms:modified>
</cp:coreProperties>
</file>